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SOLICITUD DE RESERVA DE RESIDENCIA MILITAR ALCÁZAR</w:t>
      </w:r>
    </w:p>
    <w:p/>
    <w:p/>
    <w:p>
      <w:r>
        <w:rPr>
          <w:b/>
          <w:sz w:val="20"/>
        </w:rPr>
        <w:t>DATOS DEL SOLICITANTE</w:t>
      </w:r>
    </w:p>
    <w:p/>
    <w:p>
      <w:r>
        <w:rPr>
          <w:b w:val="0"/>
          <w:sz w:val="20"/>
        </w:rPr>
        <w:t>Nombre y Apellidos : 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_________________________________________________________________</w:t>
      </w:r>
    </w:p>
    <w:p>
      <w:r>
        <w:rPr>
          <w:b w:val="0"/>
          <w:sz w:val="20"/>
        </w:rPr>
        <w:t>Categoría Militar : _________________________________________________________</w:t>
      </w:r>
    </w:p>
    <w:p>
      <w:r>
        <w:rPr>
          <w:b w:val="0"/>
          <w:sz w:val="20"/>
        </w:rPr>
        <w:t>Unidad/Dependencia : ______________________________________________________</w:t>
      </w:r>
    </w:p>
    <w:p>
      <w:r>
        <w:rPr>
          <w:b w:val="0"/>
          <w:sz w:val="20"/>
        </w:rPr>
        <w:t>Teléfono de Contacto : 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________________________________________________________</w:t>
      </w:r>
    </w:p>
    <w:p/>
    <w:p/>
    <w:p>
      <w:r>
        <w:rPr>
          <w:b/>
          <w:sz w:val="20"/>
        </w:rPr>
        <w:t>DATOS DE LA RESIDENCIA SOLICITADA</w:t>
      </w:r>
    </w:p>
    <w:p/>
    <w:p>
      <w:r>
        <w:rPr>
          <w:b w:val="0"/>
          <w:sz w:val="20"/>
        </w:rPr>
        <w:t>Tipo de Residencia : _______________________________________________________</w:t>
      </w:r>
    </w:p>
    <w:p>
      <w:r>
        <w:rPr>
          <w:b w:val="0"/>
          <w:sz w:val="20"/>
        </w:rPr>
        <w:t>Número de plazas solicitadas : _____________________________________________</w:t>
      </w:r>
    </w:p>
    <w:p>
      <w:r>
        <w:rPr>
          <w:b w:val="0"/>
          <w:sz w:val="20"/>
        </w:rPr>
        <w:t>Fecha estimada de ocupación : ______________________________________________</w:t>
      </w:r>
    </w:p>
    <w:p>
      <w:r>
        <w:rPr>
          <w:b w:val="0"/>
          <w:sz w:val="20"/>
        </w:rPr>
        <w:t>Duración estimada de la estancia : _________________________________________</w:t>
      </w:r>
    </w:p>
    <w:p/>
    <w:p/>
    <w:p>
      <w:r>
        <w:rPr>
          <w:b/>
          <w:sz w:val="20"/>
        </w:rPr>
        <w:t>EXPOSICIÓN DE MOTIVOS</w:t>
      </w:r>
    </w:p>
    <w:p/>
    <w:p>
      <w:r>
        <w:rPr>
          <w:b w:val="0"/>
          <w:sz w:val="20"/>
        </w:rPr>
        <w:t>Por medio de la presente, solicito formalmente la reserva de plaza en la Residencia Militar Alcázar, conforme a lo establecido en la normativa vigente que regula el uso y disfrute de las residencias militares en el ámbito de las Fuerzas Armadas. Manifiesto cumplir con los requisitos y condiciones establecidos para tal fin y me comprometo a respetar las normas internas de la residencia durante el período de uso.</w:t>
      </w:r>
    </w:p>
    <w:p/>
    <w:p/>
    <w:p>
      <w:r>
        <w:rPr>
          <w:b/>
          <w:sz w:val="20"/>
        </w:rPr>
        <w:t>DECLARACIÓN Y COMPROMISO</w:t>
      </w:r>
    </w:p>
    <w:p/>
    <w:p>
      <w:r>
        <w:rPr>
          <w:b w:val="0"/>
          <w:sz w:val="20"/>
        </w:rPr>
        <w:t>Declaro bajo mi responsabilidad que la información facilitada en esta solicitud es veraz y completa. Asimismo, me comprometo a comunicar cualquier variación que pudiera afectar a la reserva solicitada y a cumplir con las disposiciones aplicables, así como a responder de los posibles daños o perjuicios que se pudieran derivar del uso indebido de la residencia.</w:t>
      </w:r>
    </w:p>
    <w:p/>
    <w:p/>
    <w:p>
      <w:r>
        <w:rPr>
          <w:b/>
          <w:sz w:val="20"/>
        </w:rPr>
        <w:t>DOCUMENTACIÓN ADJUNTA</w:t>
      </w:r>
    </w:p>
    <w:p/>
    <w:p>
      <w:r>
        <w:rPr>
          <w:b w:val="0"/>
          <w:sz w:val="20"/>
        </w:rPr>
        <w:t>- Fotocopia del DNI/NIE</w:t>
      </w:r>
    </w:p>
    <w:p>
      <w:r>
        <w:rPr>
          <w:b w:val="0"/>
          <w:sz w:val="20"/>
        </w:rPr>
        <w:t>- Certificación de la categoría militar</w:t>
      </w:r>
    </w:p>
    <w:p>
      <w:r>
        <w:rPr>
          <w:b w:val="0"/>
          <w:sz w:val="20"/>
        </w:rPr>
        <w:t>- Autorización de la unidad o dependencia</w:t>
      </w:r>
    </w:p>
    <w:p>
      <w:r>
        <w:rPr>
          <w:b w:val="0"/>
          <w:sz w:val="20"/>
        </w:rPr>
        <w:t>- Otros documentos relevantes: _____________________________________________</w:t>
      </w:r>
    </w:p>
    <w:p/>
    <w:p/>
    <w:p>
      <w:r>
        <w:rPr>
          <w:b w:val="0"/>
          <w:sz w:val="20"/>
        </w:rPr>
        <w:t>Lugar : ____________________________    Fecha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Responsable de Unidad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https://lex-inmobiliario.com/solicitud-reserva-residencia-militar-alcazar/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solicitud-reserva-residencia-militar-alcazar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