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RENOVACIÓN DE CONTRATO DE ARRENDAMIENTO</w:t>
      </w:r>
    </w:p>
    <w:p/>
    <w:p>
      <w:r>
        <w:rPr>
          <w:b/>
          <w:sz w:val="20"/>
        </w:rPr>
        <w:t>Arrendador :</w:t>
      </w:r>
    </w:p>
    <w:p>
      <w:r>
        <w:rPr>
          <w:b w:val="0"/>
          <w:sz w:val="20"/>
        </w:rPr>
        <w:t>Nombre y Apellidos : ___________________________________________________</w:t>
      </w:r>
    </w:p>
    <w:p>
      <w:r>
        <w:rPr>
          <w:b w:val="0"/>
          <w:sz w:val="20"/>
        </w:rPr>
        <w:t>DNI/NIE : ______________________________________________________________</w:t>
      </w:r>
    </w:p>
    <w:p/>
    <w:p>
      <w:r>
        <w:rPr>
          <w:b/>
          <w:sz w:val="20"/>
        </w:rPr>
        <w:t>Arrendatario :</w:t>
      </w:r>
    </w:p>
    <w:p>
      <w:r>
        <w:rPr>
          <w:b w:val="0"/>
          <w:sz w:val="20"/>
        </w:rPr>
        <w:t>Nombre y Apellidos : ___________________________________________________</w:t>
      </w:r>
    </w:p>
    <w:p>
      <w:r>
        <w:rPr>
          <w:b w:val="0"/>
          <w:sz w:val="20"/>
        </w:rPr>
        <w:t>DNI/NIE : ______________________________________________________________</w:t>
      </w:r>
    </w:p>
    <w:p/>
    <w:p>
      <w:r>
        <w:rPr>
          <w:b/>
          <w:sz w:val="20"/>
        </w:rPr>
        <w:t>Objeto del Contrato :</w:t>
      </w:r>
    </w:p>
    <w:p>
      <w:r>
        <w:rPr>
          <w:b w:val="0"/>
          <w:sz w:val="20"/>
        </w:rPr>
        <w:t>El arrendador y el arrendatario acuerdan renovar el contrato de arrendamiento correspondiente al inmueble descrito a continuación:</w:t>
      </w:r>
    </w:p>
    <w:p>
      <w:r>
        <w:rPr>
          <w:b w:val="0"/>
          <w:sz w:val="20"/>
        </w:rPr>
        <w:t>Dirección del inmueble : _________________________________________________</w:t>
      </w:r>
    </w:p>
    <w:p>
      <w:r>
        <w:rPr>
          <w:b w:val="0"/>
          <w:sz w:val="20"/>
        </w:rPr>
        <w:t>Descripción : ____________________________________________________________</w:t>
      </w:r>
    </w:p>
    <w:p/>
    <w:p>
      <w:r>
        <w:rPr>
          <w:b/>
          <w:sz w:val="20"/>
        </w:rPr>
        <w:t>Duración del Contrato :</w:t>
      </w:r>
    </w:p>
    <w:p>
      <w:r>
        <w:rPr>
          <w:b w:val="0"/>
          <w:sz w:val="20"/>
        </w:rPr>
        <w:t>La duración de la renovación será de ________ años, iniciándose en el momento de la firma de este documento y finalizando de forma automática sin necesidad de preaviso, salvo que las partes acuerden lo contrario por escrito.</w:t>
      </w:r>
    </w:p>
    <w:p/>
    <w:p>
      <w:r>
        <w:rPr>
          <w:b/>
          <w:sz w:val="20"/>
        </w:rPr>
        <w:t>Renta y Forma de Pago :</w:t>
      </w:r>
    </w:p>
    <w:p>
      <w:r>
        <w:rPr>
          <w:b w:val="0"/>
          <w:sz w:val="20"/>
        </w:rPr>
        <w:t>La renta mensual se establece en la cantidad de __________ euros (€) que el arrendatario se obliga a abonar dentro de los primeros cinco días de cada mes, mediante transferencia bancaria o el medio que las partes acuerden.</w:t>
      </w:r>
    </w:p>
    <w:p/>
    <w:p>
      <w:r>
        <w:rPr>
          <w:b/>
          <w:sz w:val="20"/>
        </w:rPr>
        <w:t>Fianza :</w:t>
      </w:r>
    </w:p>
    <w:p>
      <w:r>
        <w:rPr>
          <w:b w:val="0"/>
          <w:sz w:val="20"/>
        </w:rPr>
        <w:t>La fianza entregada en el contrato original, por importe de __________ euros (€), queda vigente y será devuelta conforme a lo establecido en la legislación aplicable una vez finalice el contrato y tras comprobar el estado del inmueble.</w:t>
      </w:r>
    </w:p>
    <w:p/>
    <w:p>
      <w:r>
        <w:rPr>
          <w:b/>
          <w:sz w:val="20"/>
        </w:rPr>
        <w:t>Obligaciones y Derechos :</w:t>
      </w:r>
    </w:p>
    <w:p>
      <w:r>
        <w:rPr>
          <w:b w:val="0"/>
          <w:sz w:val="20"/>
        </w:rPr>
        <w:t>El arrendatario se compromete a cuidar el inmueble y a utilizarlo conforme a su naturaleza, respetando las normas de convivencia y realizando los pagos conforme al contrato renovado.</w:t>
      </w:r>
    </w:p>
    <w:p>
      <w:r>
        <w:rPr>
          <w:b w:val="0"/>
          <w:sz w:val="20"/>
        </w:rPr>
        <w:t>El arrendador mantendrá el inmueble en condiciones adecuadas para su uso y atenderá las reparaciones necesarias no atribuibles al desgaste por el uso ordinario.</w:t>
      </w:r>
    </w:p>
    <w:p/>
    <w:p>
      <w:r>
        <w:rPr>
          <w:b/>
          <w:sz w:val="20"/>
        </w:rPr>
        <w:t>Resolución Anticipada :</w:t>
      </w:r>
    </w:p>
    <w:p>
      <w:r>
        <w:rPr>
          <w:b w:val="0"/>
          <w:sz w:val="20"/>
        </w:rPr>
        <w:t>Cualquiera de las partes podrá resolver el contrato antes de la finalización mediante preaviso por escrito con una antelación mínima de _______ días, conforme a lo dispuesto en la legislación vigente.</w:t>
      </w:r>
    </w:p>
    <w:p/>
    <w:p>
      <w:r>
        <w:rPr>
          <w:b/>
          <w:sz w:val="20"/>
        </w:rPr>
        <w:t>Legislación Aplicable y Jurisdicción :</w:t>
      </w:r>
    </w:p>
    <w:p>
      <w:r>
        <w:rPr>
          <w:b w:val="0"/>
          <w:sz w:val="20"/>
        </w:rPr>
        <w:t>Este contrato se regirá por lo establecido en la Ley de Arrendamientos Urbanos y, en su defecto, por el Código Civil. Para la resolución de cualquier controversia que pudiera surgir, las partes se someten expresamente a los Juzgados y Tribunales del lugar donde se encuentre el inmueble arrendado.</w:t>
      </w:r>
    </w:p>
    <w:p/>
    <w:p/>
    <w:p>
      <w:r>
        <w:rPr>
          <w:b w:val="0"/>
          <w:sz w:val="20"/>
        </w:rPr>
        <w:t>Lugar de la firma : _____________________________________________</w:t>
      </w:r>
    </w:p>
    <w:p>
      <w:r>
        <w:rPr>
          <w:b w:val="0"/>
          <w:sz w:val="20"/>
        </w:rPr>
        <w:t>Fecha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ARRENDADOR</w:t>
            </w:r>
          </w:p>
        </w:tc>
        <w:tc>
          <w:tcPr>
            <w:tcW w:type="dxa" w:w="4986"/>
            <w:tcBorders>
              <w:top w:val="nil"/>
              <w:left w:val="nil"/>
              <w:bottom w:val="nil"/>
              <w:right w:val="nil"/>
              <w:insideH w:val="nil"/>
              <w:insideV w:val="nil"/>
            </w:tcBorders>
          </w:tcPr>
          <w:p>
            <w:pPr>
              <w:jc w:val="center"/>
            </w:pPr>
            <w:r>
              <w:t>ARRENDATARIO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https://lex-inmobiliario.com/renovacion-de-contrato-de-arrendamiento/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renovacion-de-contrato-de-arrendamiento/"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