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PRÓRROGA DEL CONTRATO DE ARRAS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como Parte Vendedora: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/>
    <w:p>
      <w:r>
        <w:rPr>
          <w:b w:val="0"/>
          <w:sz w:val="20"/>
        </w:rPr>
        <w:t>Y de otra parte, como Parte Compradora: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_____________________________________________________________</w:t>
      </w:r>
    </w:p>
    <w:p>
      <w:r>
        <w:rPr>
          <w:b w:val="0"/>
          <w:sz w:val="20"/>
        </w:rPr>
        <w:t>Domicilio: ____________________________________________________________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ambas partes suscribieron con anterioridad un Contrato de Arras, relativo a la compraventa del inmueble ubicado en:</w:t>
      </w:r>
    </w:p>
    <w:p>
      <w:r>
        <w:rPr>
          <w:b w:val="0"/>
          <w:sz w:val="20"/>
        </w:rPr>
        <w:t>______________________________________________________________________,</w:t>
      </w:r>
    </w:p>
    <w:p>
      <w:r>
        <w:rPr>
          <w:b w:val="0"/>
          <w:sz w:val="20"/>
        </w:rPr>
        <w:t>y desean prorrogar la vigencia del referido contrato por el plazo y condiciones que seguidamente se establecen.</w:t>
      </w:r>
    </w:p>
    <w:p/>
    <w:p>
      <w:r>
        <w:rPr>
          <w:b w:val="0"/>
          <w:sz w:val="20"/>
        </w:rPr>
        <w:t>II. Que la Parte Compradora entregó a la Parte Vendedora una cantidad en concepto de arras, la cual se regula en el contrato original.</w:t>
      </w:r>
    </w:p>
    <w:p/>
    <w:p>
      <w:r>
        <w:rPr>
          <w:b/>
          <w:sz w:val="20"/>
        </w:rPr>
        <w:t>ACUERDAN:</w:t>
      </w:r>
    </w:p>
    <w:p>
      <w:r>
        <w:rPr>
          <w:b w:val="0"/>
          <w:sz w:val="20"/>
        </w:rPr>
        <w:t>Primero. Prórroga del Contrato</w:t>
      </w:r>
    </w:p>
    <w:p>
      <w:r>
        <w:rPr>
          <w:b w:val="0"/>
          <w:sz w:val="20"/>
        </w:rPr>
        <w:t>Ambas partes acuerdan prorrogar el plazo de vigencia del Contrato de Arras por un periodo adicional de ______________ (días/meses),</w:t>
      </w:r>
    </w:p>
    <w:p>
      <w:r>
        <w:rPr>
          <w:b w:val="0"/>
          <w:sz w:val="20"/>
        </w:rPr>
        <w:t>contados desde la fecha de vencimiento inicialmente pactada en dicho contrato, sin que se modifiquen las demás condiciones establecidas.</w:t>
      </w:r>
    </w:p>
    <w:p/>
    <w:p>
      <w:r>
        <w:rPr>
          <w:b w:val="0"/>
          <w:sz w:val="20"/>
        </w:rPr>
        <w:t>Segundo. Mantenimiento de Condiciones</w:t>
      </w:r>
    </w:p>
    <w:p>
      <w:r>
        <w:rPr>
          <w:b w:val="0"/>
          <w:sz w:val="20"/>
        </w:rPr>
        <w:t>Se mantienen vigentes todas las demás cláusulas y condiciones estipuladas en el Contrato de Arras original que no se vean expresamente modificadas por la presente prórroga.</w:t>
      </w:r>
    </w:p>
    <w:p/>
    <w:p>
      <w:r>
        <w:rPr>
          <w:b w:val="0"/>
          <w:sz w:val="20"/>
        </w:rPr>
        <w:t>Tercero. Ratificación</w:t>
      </w:r>
    </w:p>
    <w:p>
      <w:r>
        <w:rPr>
          <w:b w:val="0"/>
          <w:sz w:val="20"/>
        </w:rPr>
        <w:t>Las partes ratifican el contenido íntegro del Contrato de Arras original, en todo aquello que no contravenga lo estipulado en este documento.</w:t>
      </w:r>
    </w:p>
    <w:p/>
    <w:p>
      <w:r>
        <w:rPr>
          <w:b w:val="0"/>
          <w:sz w:val="20"/>
        </w:rPr>
        <w:t>Cuarto. Jurisdicción y Ley Aplicable</w:t>
      </w:r>
    </w:p>
    <w:p>
      <w:r>
        <w:rPr>
          <w:b w:val="0"/>
          <w:sz w:val="20"/>
        </w:rPr>
        <w:t>Para la interpretación, cumplimiento y ejecución de esta prórroga, las partes se someten a la legislación española y a los Juzgados y Tribunales de la ciudad correspondiente al inmueble objeto de la compraventa, renunciando expresamente a cualquier otro fuero que pudiera corresponderles.</w:t>
      </w:r>
    </w:p>
    <w:p/>
    <w:p/>
    <w:p>
      <w:r>
        <w:rPr>
          <w:b/>
          <w:sz w:val="20"/>
        </w:rPr>
        <w:t>Y en prueba de conformidad, firman el presente documento por duplicado y a un solo efecto, en lugar y espacio para tal fin:</w:t>
      </w:r>
    </w:p>
    <w:p/>
    <w:p/>
    <w:p>
      <w:r>
        <w:rPr>
          <w:b w:val="0"/>
          <w:sz w:val="20"/>
        </w:rPr>
        <w:t>Lugar : ___________________________________________</w:t>
      </w:r>
    </w:p>
    <w:p>
      <w:r>
        <w:rPr>
          <w:b w:val="0"/>
          <w:sz w:val="20"/>
        </w:rPr>
        <w:t>Fecha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VENDEDORA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 COMPRADORA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https://lex-inmobiliario.com/prorroga-contrato-de-arras-modelo/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prorroga-contrato-de-arras-model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