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NOVACIÓN DEL CONTRATO DE ARRENDAMIENTO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/>
    <w:p>
      <w:r>
        <w:rPr>
          <w:b/>
          <w:sz w:val="20"/>
        </w:rPr>
        <w:t>REUNIDOS</w:t>
      </w:r>
    </w:p>
    <w:p>
      <w:r>
        <w:rPr>
          <w:b w:val="0"/>
          <w:sz w:val="20"/>
        </w:rPr>
        <w:t>De una parte, D./Dña. ________________________________________________________, con DNI/NIE nº ____________________________, con domicilio en ________________________________________________________________, en adelante el ARRENDADOR.</w:t>
      </w:r>
    </w:p>
    <w:p/>
    <w:p>
      <w:r>
        <w:rPr>
          <w:b w:val="0"/>
          <w:sz w:val="20"/>
        </w:rPr>
        <w:t>Y de otra parte, D./Dña. ________________________________________________________, con DNI/NIE nº ____________________________, con domicilio en ________________________________________________________________, en adelante el ARRENDATARIO.</w:t>
      </w:r>
    </w:p>
    <w:p/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Primero.- Que ambas partes formalizaron con fecha _______________ un contrato de arrendamiento de inmueble situado en ____________________________________________________, con las condiciones establecidas en el mismo.</w:t>
      </w:r>
    </w:p>
    <w:p/>
    <w:p>
      <w:r>
        <w:rPr>
          <w:b w:val="0"/>
          <w:sz w:val="20"/>
        </w:rPr>
        <w:t>Segundo.- Que las partes, de mutuo acuerdo, desean novar el contrato en los términos que a continuación se expresan.</w:t>
      </w:r>
    </w:p>
    <w:p/>
    <w:p/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Primera – Objeto de la Novación</w:t>
      </w:r>
    </w:p>
    <w:p>
      <w:r>
        <w:rPr>
          <w:b w:val="0"/>
          <w:sz w:val="20"/>
        </w:rPr>
        <w:t>Las partes acuerdan modificar las condiciones del contrato de arrendamiento referido en el expositivo primero, manteniéndose vigente en todo lo no modificado por la presente novación.</w:t>
      </w:r>
    </w:p>
    <w:p/>
    <w:p>
      <w:r>
        <w:rPr>
          <w:b/>
          <w:sz w:val="20"/>
        </w:rPr>
        <w:t>Segunda – Duración</w:t>
      </w:r>
    </w:p>
    <w:p>
      <w:r>
        <w:rPr>
          <w:b w:val="0"/>
          <w:sz w:val="20"/>
        </w:rPr>
        <w:t>La duración del contrato novado será desde la fecha de firma de este documento hasta el día _________________.</w:t>
      </w:r>
    </w:p>
    <w:p/>
    <w:p>
      <w:r>
        <w:rPr>
          <w:b/>
          <w:sz w:val="20"/>
        </w:rPr>
        <w:t>Tercera – Renta</w:t>
      </w:r>
    </w:p>
    <w:p>
      <w:r>
        <w:rPr>
          <w:b w:val="0"/>
          <w:sz w:val="20"/>
        </w:rPr>
        <w:t>La renta mensual se fija en la cantidad de _______________ euros (€__________), pagaderos por meses adelantados dentro de los cinco primeros días de cada mes en la cuenta bancaria indicada por el arrendador.</w:t>
      </w:r>
    </w:p>
    <w:p/>
    <w:p>
      <w:r>
        <w:rPr>
          <w:b/>
          <w:sz w:val="20"/>
        </w:rPr>
        <w:t>Cuarta – Fianza</w:t>
      </w:r>
    </w:p>
    <w:p>
      <w:r>
        <w:rPr>
          <w:b w:val="0"/>
          <w:sz w:val="20"/>
        </w:rPr>
        <w:t>La fianza entregada en el contrato original queda íntegramente vigente y vinculada al contrato novado.</w:t>
      </w:r>
    </w:p>
    <w:p/>
    <w:p>
      <w:r>
        <w:rPr>
          <w:b/>
          <w:sz w:val="20"/>
        </w:rPr>
        <w:t>Quinta – Conservación y uso</w:t>
      </w:r>
    </w:p>
    <w:p>
      <w:r>
        <w:rPr>
          <w:b w:val="0"/>
          <w:sz w:val="20"/>
        </w:rPr>
        <w:t>El arrendatario se obliga a conservar el inmueble en buen estado de uso y a destinarlo exclusivamente a los fines pactados en el contrato original, sin realizar modificaciones sin consentimiento expreso y por escrito del arrendador.</w:t>
      </w:r>
    </w:p>
    <w:p/>
    <w:p>
      <w:r>
        <w:rPr>
          <w:b/>
          <w:sz w:val="20"/>
        </w:rPr>
        <w:t>Sexta – Gastos y servicios</w:t>
      </w:r>
    </w:p>
    <w:p>
      <w:r>
        <w:rPr>
          <w:b w:val="0"/>
          <w:sz w:val="20"/>
        </w:rPr>
        <w:t>Los gastos y suministros derivados del uso del inmueble serán de cuenta del arrendatario, salvo los que expresamente se hayan acordado a cargo del arrendador en el contrato original.</w:t>
      </w:r>
    </w:p>
    <w:p/>
    <w:p>
      <w:r>
        <w:rPr>
          <w:b/>
          <w:sz w:val="20"/>
        </w:rPr>
        <w:t>Séptima – Derechos y obligaciones</w:t>
      </w:r>
    </w:p>
    <w:p>
      <w:r>
        <w:rPr>
          <w:b w:val="0"/>
          <w:sz w:val="20"/>
        </w:rPr>
        <w:t>Las partes mantienen íntegros los derechos y obligaciones establecidos en el contrato original, salvo lo expresamente modificado en esta novación.</w:t>
      </w:r>
    </w:p>
    <w:p/>
    <w:p>
      <w:r>
        <w:rPr>
          <w:b/>
          <w:sz w:val="20"/>
        </w:rPr>
        <w:t>Octava – Legislación aplicable y fuero</w:t>
      </w:r>
    </w:p>
    <w:p>
      <w:r>
        <w:rPr>
          <w:b w:val="0"/>
          <w:sz w:val="20"/>
        </w:rPr>
        <w:t>Para todo lo no previsto en esta novación, las partes se someten a lo dispuesto en el contrato original y a la legislación vigente aplicable en materia de arrendamientos urbanos. En caso de controversia, ambas partes se someten expresamente a los juzgados y tribunales del domicilio del inmueble arrendado.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https://lex-inmobiliario.com/novacion-contrato-alquiler-modelo/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novacion-contrato-alquiler-model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