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LEVANTAMIENTO DE RESERVA DE DOMINIO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/ Razón Social : __________________________________________</w:t>
      </w:r>
    </w:p>
    <w:p>
      <w:r>
        <w:rPr>
          <w:b w:val="0"/>
          <w:sz w:val="20"/>
        </w:rPr>
        <w:t>NIF / CIF : _________________________________________________________________</w:t>
      </w:r>
    </w:p>
    <w:p>
      <w:r>
        <w:rPr>
          <w:b w:val="0"/>
          <w:sz w:val="20"/>
        </w:rPr>
        <w:t>Domicilio Social o Particular : 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Representante (en su caso):</w:t>
      </w:r>
    </w:p>
    <w:p>
      <w:r>
        <w:rPr>
          <w:b w:val="0"/>
          <w:sz w:val="20"/>
        </w:rPr>
        <w:t>Nombre y Apellidos : _______________________________________________________</w:t>
      </w:r>
    </w:p>
    <w:p>
      <w:r>
        <w:rPr>
          <w:b w:val="0"/>
          <w:sz w:val="20"/>
        </w:rPr>
        <w:t>NIF : _____________________________________________________________________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</w:t>
      </w:r>
    </w:p>
    <w:p/>
    <w:p>
      <w:r>
        <w:rPr>
          <w:b/>
          <w:sz w:val="20"/>
        </w:rPr>
        <w:t>Datos del Bien objeto de la Reserva de Dominio:</w:t>
      </w:r>
    </w:p>
    <w:p>
      <w:r>
        <w:rPr>
          <w:b w:val="0"/>
          <w:sz w:val="20"/>
        </w:rPr>
        <w:t>Descripción del Bien : ______________________________________________________</w:t>
      </w:r>
    </w:p>
    <w:p>
      <w:r>
        <w:rPr>
          <w:b w:val="0"/>
          <w:sz w:val="20"/>
        </w:rPr>
        <w:t>Marca / Modelo : ___________________________________________________________</w:t>
      </w:r>
    </w:p>
    <w:p>
      <w:r>
        <w:rPr>
          <w:b w:val="0"/>
          <w:sz w:val="20"/>
        </w:rPr>
        <w:t>Número de Serie / Identificación : ___________________________________________</w:t>
      </w:r>
    </w:p>
    <w:p>
      <w:r>
        <w:rPr>
          <w:b w:val="0"/>
          <w:sz w:val="20"/>
        </w:rPr>
        <w:t>Fecha de Adquisición : _____________________________________________________</w:t>
      </w:r>
    </w:p>
    <w:p>
      <w:r>
        <w:rPr>
          <w:b w:val="0"/>
          <w:sz w:val="20"/>
        </w:rPr>
        <w:t>Número de Factura / Contrato : 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 Que con fecha __________ se formalizó contrato de compraventa/financiación entre el solicitante y la entidad financiera/acreedor, en virtud del cual se constituyó reserva de dominio sobre el bien descrito anteriormente.</w:t>
      </w:r>
    </w:p>
    <w:p>
      <w:r>
        <w:rPr>
          <w:b w:val="0"/>
          <w:sz w:val="20"/>
        </w:rPr>
        <w:t>Segundo. Que el solicitante ha procedido al cumplimiento íntegro de las obligaciones derivadas del referido contrato, no existiendo cantidad alguna pendiente de pago.</w:t>
      </w:r>
    </w:p>
    <w:p>
      <w:r>
        <w:rPr>
          <w:b w:val="0"/>
          <w:sz w:val="20"/>
        </w:rPr>
        <w:t>Tercero. Que, en consecuencia, procede solicitar el levantamiento formal de la reserva de dominio registrada a favor de la entidad financiera/acreedor sobre el bien objeto del contrato.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teniendo por presentado este escrito, se sirva admitirlo, y en su virtud se proceda al levantamiento y cancelación registral de la reserva de dominio constituida sobre el bien descrito, en el Registro de Bienes Muebles y demás registros que procedan, con carácter efectivo e inmediato.</w:t>
      </w:r>
    </w:p>
    <w:p/>
    <w:p/>
    <w:p>
      <w:r>
        <w:rPr>
          <w:b w:val="0"/>
          <w:sz w:val="20"/>
        </w:rPr>
        <w:t>Lugar y fecha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https://lex-inmobiliario.com/modelo-solicitud-levantamiento-reserva-de-dominio-barcelona/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solicitud-levantamiento-reserva-de-dominio-barcelon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