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SOLICITUD DE AUTORIZACIÓN JUDICIAL PARA LA VENTA DE BIENES DE INCAPAZ</w:t>
      </w:r>
    </w:p>
    <w:p/>
    <w:p/>
    <w:p>
      <w:r>
        <w:rPr>
          <w:b/>
          <w:sz w:val="20"/>
        </w:rPr>
        <w:t>AL JUZGADO DE PRIMERA INSTANCIA QUE POR TURNO CORRESPONDA:</w:t>
      </w:r>
    </w:p>
    <w:p/>
    <w:p>
      <w:r>
        <w:rPr>
          <w:b w:val="0"/>
          <w:sz w:val="20"/>
        </w:rPr>
        <w:t>D./Dña. ____________________________, mayor de edad, con DNI nº _______________, en calidad de tutor/curador del menor/incapaz ____________________________, según consta en el expediente de incapacitación número ________ del Juzgado de Primera Instancia nº ____, comparezco y, como mejor proceda en Derecho, DIGO:</w:t>
      </w:r>
    </w:p>
    <w:p/>
    <w:p>
      <w:r>
        <w:rPr>
          <w:b/>
          <w:sz w:val="20"/>
        </w:rPr>
        <w:t>I.- Que, en virtud de la tutela/curatela que ostento, y atendiendo al interés del representado, resulta necesaria la venta del siguiente bien inmueble/mueble:</w:t>
      </w:r>
    </w:p>
    <w:p>
      <w:r>
        <w:rPr>
          <w:b w:val="0"/>
          <w:sz w:val="20"/>
        </w:rPr>
        <w:t>Descripción del bien: ______________________________________________________</w:t>
      </w:r>
    </w:p>
    <w:p>
      <w:r>
        <w:rPr>
          <w:b w:val="0"/>
          <w:sz w:val="20"/>
        </w:rPr>
        <w:t>Situación registral: _______________________________________________________</w:t>
      </w:r>
    </w:p>
    <w:p/>
    <w:p>
      <w:r>
        <w:rPr>
          <w:b w:val="0"/>
          <w:sz w:val="20"/>
        </w:rPr>
        <w:t>II.- Que la venta del citado bien es necesaria para la mejor satisfacción de las necesidades presentes y futuras del representado y se encuentran justificadas las razones económicas o personales que motivan la presente solicitud.</w:t>
      </w:r>
    </w:p>
    <w:p/>
    <w:p>
      <w:r>
        <w:rPr>
          <w:b/>
          <w:sz w:val="20"/>
        </w:rPr>
        <w:t>III.- Que, a tal efecto, se acompaña a la presente solicitud la siguiente documentación:</w:t>
      </w:r>
    </w:p>
    <w:p>
      <w:r>
        <w:rPr>
          <w:b w:val="0"/>
          <w:sz w:val="20"/>
        </w:rPr>
        <w:t>- Certificado de incapacitación o sentencia firme de declaración de incapacidad.</w:t>
      </w:r>
    </w:p>
    <w:p>
      <w:r>
        <w:rPr>
          <w:b w:val="0"/>
          <w:sz w:val="20"/>
        </w:rPr>
        <w:t>- Informe económico y social que justifica la necesidad de la venta.</w:t>
      </w:r>
    </w:p>
    <w:p>
      <w:r>
        <w:rPr>
          <w:b w:val="0"/>
          <w:sz w:val="20"/>
        </w:rPr>
        <w:t>- Justificante de titularidad registral del bien objeto de venta.</w:t>
      </w:r>
    </w:p>
    <w:p>
      <w:r>
        <w:rPr>
          <w:b w:val="0"/>
          <w:sz w:val="20"/>
        </w:rPr>
        <w:t>- Presupuesto o tasación del bien a vender.</w:t>
      </w:r>
    </w:p>
    <w:p/>
    <w:p>
      <w:r>
        <w:rPr>
          <w:b w:val="0"/>
          <w:sz w:val="20"/>
        </w:rPr>
        <w:t>Por todo ello,</w:t>
      </w:r>
    </w:p>
    <w:p/>
    <w:p>
      <w:r>
        <w:rPr>
          <w:b/>
          <w:sz w:val="20"/>
        </w:rPr>
        <w:t>SOLICITO AL JUZGADO:</w:t>
      </w:r>
    </w:p>
    <w:p>
      <w:r>
        <w:rPr>
          <w:b w:val="0"/>
          <w:sz w:val="20"/>
        </w:rPr>
        <w:t>1.- Que, teniendo por presentado este escrito junto con los documentos que se acompañan, se sirva admitirlo y, previos los trámites legales oportunos, se dicte resolución por la que se autorice la venta del bien descrito en la exposición de hechos.</w:t>
      </w:r>
    </w:p>
    <w:p>
      <w:r>
        <w:rPr>
          <w:b w:val="0"/>
          <w:sz w:val="20"/>
        </w:rPr>
        <w:t>2.- Que se acuerde la forma y condiciones de la venta para garantizar el interés y protección del representado.</w:t>
      </w:r>
    </w:p>
    <w:p>
      <w:r>
        <w:rPr>
          <w:b w:val="0"/>
          <w:sz w:val="20"/>
        </w:rPr>
        <w:t>3.- Que se adopten las medidas necesarias para la adecuada administración y destino de los fondos obtenidos tras la venta.</w:t>
      </w:r>
    </w:p>
    <w:p/>
    <w:p>
      <w:r>
        <w:rPr>
          <w:b w:val="0"/>
          <w:sz w:val="20"/>
        </w:rPr>
        <w:t>Sin otro particular, y en espera de resolución favorable,</w:t>
      </w:r>
    </w:p>
    <w:p/>
    <w:p/>
    <w:p>
      <w:pPr>
        <w:jc w:val="center"/>
      </w:pPr>
      <w:r>
        <w:rPr>
          <w:b w:val="0"/>
          <w:sz w:val="20"/>
        </w:rPr>
        <w:t>Atentamente,</w:t>
      </w:r>
    </w:p>
    <w:p/>
    <w:p/>
    <w:p/>
    <w:p/>
    <w:p>
      <w:pPr>
        <w:jc w:val="center"/>
      </w:pPr>
      <w:r>
        <w:rPr>
          <w:b w:val="0"/>
          <w:sz w:val="20"/>
        </w:rPr>
        <w:t>Firma del tutor/curador: ____________________________________________</w:t>
      </w:r>
    </w:p>
    <w:p/>
    <w:p/>
    <w:p>
      <w:pPr>
        <w:jc w:val="center"/>
      </w:pPr>
      <w:r>
        <w:rPr>
          <w:b w:val="0"/>
          <w:sz w:val="20"/>
        </w:rPr>
        <w:t>D./Dña.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DATOS DEL TUTOR/CURADOR</w:t>
            </w:r>
          </w:p>
        </w:tc>
        <w:tc>
          <w:tcPr>
            <w:tcW w:type="dxa" w:w="4986"/>
            <w:tcBorders>
              <w:top w:val="nil"/>
              <w:left w:val="nil"/>
              <w:bottom w:val="nil"/>
              <w:right w:val="nil"/>
              <w:insideH w:val="nil"/>
              <w:insideV w:val="nil"/>
            </w:tcBorders>
          </w:tcPr>
          <w:p>
            <w:pPr>
              <w:jc w:val="center"/>
            </w:pPr>
            <w:r>
              <w:t>DATOS DEL INCAPAZ</w:t>
            </w:r>
          </w:p>
        </w:tc>
      </w:tr>
      <w:tr>
        <w:tc>
          <w:tcPr>
            <w:tcW w:type="dxa" w:w="4986"/>
            <w:tcBorders>
              <w:top w:val="nil"/>
              <w:left w:val="nil"/>
              <w:bottom w:val="nil"/>
              <w:right w:val="nil"/>
              <w:insideH w:val="nil"/>
              <w:insideV w:val="nil"/>
            </w:tcBorders>
          </w:tcPr>
          <w:p>
            <w:pPr>
              <w:jc w:val="center"/>
            </w:pPr>
            <w:r>
              <w:t>Nombre y Apellidos: __________________________________________</w:t>
            </w:r>
          </w:p>
        </w:tc>
        <w:tc>
          <w:tcPr>
            <w:tcW w:type="dxa" w:w="4986"/>
            <w:tcBorders>
              <w:top w:val="nil"/>
              <w:left w:val="nil"/>
              <w:bottom w:val="nil"/>
              <w:right w:val="nil"/>
              <w:insideH w:val="nil"/>
              <w:insideV w:val="nil"/>
            </w:tcBorders>
          </w:tcPr>
          <w:p>
            <w:pPr>
              <w:jc w:val="center"/>
            </w:pPr>
            <w:r>
              <w:t>Nombre y Apellidos: __________________________________________</w:t>
            </w:r>
          </w:p>
        </w:tc>
      </w:tr>
      <w:tr>
        <w:tc>
          <w:tcPr>
            <w:tcW w:type="dxa" w:w="4986"/>
            <w:tcBorders>
              <w:top w:val="nil"/>
              <w:left w:val="nil"/>
              <w:bottom w:val="nil"/>
              <w:right w:val="nil"/>
              <w:insideH w:val="nil"/>
              <w:insideV w:val="nil"/>
            </w:tcBorders>
          </w:tcPr>
          <w:p>
            <w:pPr>
              <w:jc w:val="center"/>
            </w:pPr>
            <w:r>
              <w:t>DNI/NIE: ______________________________</w:t>
            </w:r>
          </w:p>
        </w:tc>
        <w:tc>
          <w:tcPr>
            <w:tcW w:type="dxa" w:w="4986"/>
            <w:tcBorders>
              <w:top w:val="nil"/>
              <w:left w:val="nil"/>
              <w:bottom w:val="nil"/>
              <w:right w:val="nil"/>
              <w:insideH w:val="nil"/>
              <w:insideV w:val="nil"/>
            </w:tcBorders>
          </w:tcPr>
          <w:p>
            <w:pPr>
              <w:jc w:val="center"/>
            </w:pPr>
            <w:r>
              <w:t>Expediente de Incapacitación nº: ______________________________</w:t>
            </w:r>
          </w:p>
        </w:tc>
      </w:tr>
      <w:tr>
        <w:tc>
          <w:tcPr>
            <w:tcW w:type="dxa" w:w="4986"/>
            <w:tcBorders>
              <w:top w:val="nil"/>
              <w:left w:val="nil"/>
              <w:bottom w:val="nil"/>
              <w:right w:val="nil"/>
              <w:insideH w:val="nil"/>
              <w:insideV w:val="nil"/>
            </w:tcBorders>
          </w:tcPr>
          <w:p>
            <w:pPr>
              <w:jc w:val="center"/>
            </w:pPr>
            <w:r>
              <w:t>Domicilio: ___________________________________________________</w:t>
            </w:r>
          </w:p>
        </w:tc>
        <w:tc>
          <w:tcPr>
            <w:tcW w:type="dxa" w:w="4986"/>
            <w:tcBorders>
              <w:top w:val="nil"/>
              <w:left w:val="nil"/>
              <w:bottom w:val="nil"/>
              <w:right w:val="nil"/>
              <w:insideH w:val="nil"/>
              <w:insideV w:val="nil"/>
            </w:tcBorders>
          </w:tcPr>
          <w:p>
            <w:pPr>
              <w:jc w:val="center"/>
            </w:pPr>
            <w:r>
              <w:t>Domicilio: ___________________________________________________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https://lex-inmobiliario.com/modelo-solicitud-autorizacion-judicial-venta-bienes-incapaz/</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solicitud-autorizacion-judicial-venta-bienes-incapaz/"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