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RESOLUCIÓN DE CONTRATO DE COMPRAVENTA DE INMUEBLE</w:t>
      </w:r>
    </w:p>
    <w:p/>
    <w:p>
      <w:r>
        <w:rPr>
          <w:b w:val="0"/>
          <w:sz w:val="20"/>
        </w:rPr>
        <w:t>Lugar: ____________________________    Fecha: ____________________________</w:t>
      </w:r>
    </w:p>
    <w:p/>
    <w:p>
      <w:r>
        <w:rPr>
          <w:b/>
          <w:sz w:val="20"/>
        </w:rPr>
        <w:t>DATOS DEL VENDEDOR:</w:t>
      </w:r>
    </w:p>
    <w:p>
      <w:r>
        <w:rPr>
          <w:b w:val="0"/>
          <w:sz w:val="20"/>
        </w:rPr>
        <w:t>Nombre y Apellidos: _____________________________________________________</w:t>
      </w:r>
    </w:p>
    <w:p>
      <w:r>
        <w:rPr>
          <w:b w:val="0"/>
          <w:sz w:val="20"/>
        </w:rPr>
        <w:t>NIF/NIE: ________________________________________________________________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________________________________________________________________</w:t>
      </w:r>
    </w:p>
    <w:p/>
    <w:p>
      <w:r>
        <w:rPr>
          <w:b/>
          <w:sz w:val="20"/>
        </w:rPr>
        <w:t>DATOS DEL COMPRADOR:</w:t>
      </w:r>
    </w:p>
    <w:p>
      <w:r>
        <w:rPr>
          <w:b w:val="0"/>
          <w:sz w:val="20"/>
        </w:rPr>
        <w:t>Nombre y Apellidos: _____________________________________________________</w:t>
      </w:r>
    </w:p>
    <w:p>
      <w:r>
        <w:rPr>
          <w:b w:val="0"/>
          <w:sz w:val="20"/>
        </w:rPr>
        <w:t>NIF/NIE: ________________________________________________________________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________________________________________________________________</w:t>
      </w:r>
    </w:p>
    <w:p/>
    <w:p>
      <w:r>
        <w:rPr>
          <w:b/>
          <w:sz w:val="20"/>
        </w:rPr>
        <w:t>DATOS DEL INMUEBLE:</w:t>
      </w:r>
    </w:p>
    <w:p>
      <w:r>
        <w:rPr>
          <w:b w:val="0"/>
          <w:sz w:val="20"/>
        </w:rPr>
        <w:t>Descripción: 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</w:t>
      </w:r>
    </w:p>
    <w:p>
      <w:r>
        <w:rPr>
          <w:b w:val="0"/>
          <w:sz w:val="20"/>
        </w:rPr>
        <w:t>Referencia Catastral: ____________________________________________________</w:t>
      </w:r>
    </w:p>
    <w:p>
      <w:r>
        <w:rPr>
          <w:b w:val="0"/>
          <w:sz w:val="20"/>
        </w:rPr>
        <w:t>Registro de la Propiedad: ________________________________________________</w:t>
      </w:r>
    </w:p>
    <w:p/>
    <w:p>
      <w:r>
        <w:rPr>
          <w:b/>
          <w:sz w:val="20"/>
        </w:rPr>
        <w:t>ANTECEDENTES:</w:t>
      </w:r>
    </w:p>
    <w:p>
      <w:r>
        <w:rPr>
          <w:b w:val="0"/>
          <w:sz w:val="20"/>
        </w:rPr>
        <w:t>Primero.- Las partes suscribieron con fecha _______________ contrato de compraventa sobre el inmueble descrito, en adelante 'el Contrato', cuyo cumplimiento ha devenido en imposible o indeseable por causas legales o contractuales.</w:t>
      </w:r>
    </w:p>
    <w:p/>
    <w:p>
      <w:r>
        <w:rPr>
          <w:b/>
          <w:sz w:val="20"/>
        </w:rPr>
        <w:t>EXPOSICIÓN DE MOTIVOS:</w:t>
      </w:r>
    </w:p>
    <w:p>
      <w:r>
        <w:rPr>
          <w:b w:val="0"/>
          <w:sz w:val="20"/>
        </w:rPr>
        <w:t>Segundo.- Las partes han acordado resolver el Contrato de conformidad con lo previsto en el mismo y conforme a la legislación aplicable, sin que exista lugar a reclamación por incumplimiento, renunciando expresamente a cualquier acción futura derivada del mismo.</w:t>
      </w:r>
    </w:p>
    <w:p/>
    <w:p>
      <w:r>
        <w:rPr>
          <w:b/>
          <w:sz w:val="20"/>
        </w:rPr>
        <w:t>ACUERDAN:</w:t>
      </w:r>
    </w:p>
    <w:p>
      <w:r>
        <w:rPr>
          <w:b w:val="0"/>
          <w:sz w:val="20"/>
        </w:rPr>
        <w:t>Primero.- Resolver de forma total y definitiva el Contrato de compraventa referido, quedando sin efecto todas las obligaciones pendientes y liberándose mutuamente de cualquier responsabilidad derivada del mismo.</w:t>
      </w:r>
    </w:p>
    <w:p/>
    <w:p>
      <w:r>
        <w:rPr>
          <w:b w:val="0"/>
          <w:sz w:val="20"/>
        </w:rPr>
        <w:t>Segundo.- El vendedor devolverá al comprador, en el plazo de ______________ días, las cantidades entregadas a cuenta, si las hubiera, conforme a lo previsto en el Contrato.</w:t>
      </w:r>
    </w:p>
    <w:p/>
    <w:p>
      <w:r>
        <w:rPr>
          <w:b w:val="0"/>
          <w:sz w:val="20"/>
        </w:rPr>
        <w:t>Tercero.- Las partes renuncian expresamente a formular reclamación, tanto judicial como extrajudicial, relacionada con el Contrato y su resolución.</w:t>
      </w:r>
    </w:p>
    <w:p/>
    <w:p>
      <w:r>
        <w:rPr>
          <w:b w:val="0"/>
          <w:sz w:val="20"/>
        </w:rPr>
        <w:t>Cuarto.- Las costas y gastos derivados de la presente resolución serán de cuenta de la parte que corresponda según la legislación vigente o lo pactado en el Contrato.</w:t>
      </w:r>
    </w:p>
    <w:p/>
    <w:p>
      <w:r>
        <w:rPr>
          <w:b/>
          <w:sz w:val="20"/>
        </w:rPr>
        <w:t>CLÁUSULAS FINALES:</w:t>
      </w:r>
    </w:p>
    <w:p>
      <w:r>
        <w:rPr>
          <w:b w:val="0"/>
          <w:sz w:val="20"/>
        </w:rPr>
        <w:t>Primera.- Para todo lo no previsto en este documento, las partes se someten a lo dispuesto en el Código Civil, la Ley de Arrendamientos Urbanos y demás normativa aplicable.</w:t>
      </w:r>
    </w:p>
    <w:p/>
    <w:p>
      <w:r>
        <w:rPr>
          <w:b w:val="0"/>
          <w:sz w:val="20"/>
        </w:rPr>
        <w:t>Segunda.- Cualquier controversia que pudiera surgir en relación con la interpretación, cumplimiento o ejecución de esta Resolución será sometida a los Juzgados y Tribunales de la ciudad donde se ubique el inmueble.</w:t>
      </w:r>
    </w:p>
    <w:p/>
    <w:p/>
    <w:p/>
    <w:p>
      <w:r>
        <w:rPr>
          <w:b w:val="0"/>
          <w:sz w:val="20"/>
        </w:rPr>
        <w:t>Lugar y fecha de la firma: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https://lex-inmobiliario.com/modelo-resolucion-contrato-compraventa-inmueble/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resolucion-contrato-compraventa-inmueble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