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RESCISIÓN DE CONTRATO DE ALQUILER POR PARTE DEL PROPIETARIO</w:t>
      </w:r>
    </w:p>
    <w:p/>
    <w:p>
      <w:r>
        <w:rPr>
          <w:b w:val="0"/>
          <w:sz w:val="20"/>
        </w:rPr>
        <w:t>Lugar : ____________________________    Fecha : ____________________________</w:t>
      </w:r>
    </w:p>
    <w:p/>
    <w:p>
      <w:r>
        <w:rPr>
          <w:b/>
          <w:sz w:val="20"/>
        </w:rPr>
        <w:t>Datos del Propietario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N.I.F. : _______________________________________________________________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del Inquilino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N.I.F. : _______________________________________________________________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del Contrato de Alquiler :</w:t>
      </w:r>
    </w:p>
    <w:p>
      <w:r>
        <w:rPr>
          <w:b w:val="0"/>
          <w:sz w:val="20"/>
        </w:rPr>
        <w:t>Dirección de la vivienda arrendada : _____________________________________</w:t>
      </w:r>
    </w:p>
    <w:p>
      <w:r>
        <w:rPr>
          <w:b w:val="0"/>
          <w:sz w:val="20"/>
        </w:rPr>
        <w:t>Fecha de inicio del contrato : ___________________________________________</w:t>
      </w:r>
    </w:p>
    <w:p>
      <w:r>
        <w:rPr>
          <w:b w:val="0"/>
          <w:sz w:val="20"/>
        </w:rPr>
        <w:t>Duración pactada : ______________________________________________________</w:t>
      </w:r>
    </w:p>
    <w:p>
      <w:r>
        <w:rPr>
          <w:b w:val="0"/>
          <w:sz w:val="20"/>
        </w:rPr>
        <w:t>Renta mensual : _________________ EUR</w:t>
      </w:r>
    </w:p>
    <w:p/>
    <w:p>
      <w:r>
        <w:rPr>
          <w:b/>
          <w:sz w:val="20"/>
        </w:rPr>
        <w:t>EXPONE :</w:t>
      </w:r>
    </w:p>
    <w:p>
      <w:r>
        <w:rPr>
          <w:b w:val="0"/>
          <w:sz w:val="20"/>
        </w:rPr>
        <w:t>Primero.- Que ambas partes suscribieron un Contrato de Alquiler relativo al inmueble arriba indicado.</w:t>
      </w:r>
    </w:p>
    <w:p>
      <w:r>
        <w:rPr>
          <w:b w:val="0"/>
          <w:sz w:val="20"/>
        </w:rPr>
        <w:t>Segundo.- Que el propietario desea rescindir el citado contrato en virtud de las facultades que le otorga la ley y conforme a las condiciones pactadas.</w:t>
      </w:r>
    </w:p>
    <w:p/>
    <w:p>
      <w:r>
        <w:rPr>
          <w:b/>
          <w:sz w:val="20"/>
        </w:rPr>
        <w:t>CLÁUSULAS</w:t>
      </w:r>
    </w:p>
    <w:p/>
    <w:p>
      <w:r>
        <w:rPr>
          <w:b/>
          <w:sz w:val="20"/>
        </w:rPr>
        <w:t>Primera. – Rescisión del contrato</w:t>
      </w:r>
    </w:p>
    <w:p>
      <w:r>
        <w:rPr>
          <w:b w:val="0"/>
          <w:sz w:val="20"/>
        </w:rPr>
        <w:t>El propietario comunica su voluntad de resolver el Contrato de Alquiler referido, que quedará extinguido a partir del día ___ de ___________ de ______.</w:t>
      </w:r>
    </w:p>
    <w:p/>
    <w:p>
      <w:r>
        <w:rPr>
          <w:b/>
          <w:sz w:val="20"/>
        </w:rPr>
        <w:t>Segunda. – Plazo para desocupación</w:t>
      </w:r>
    </w:p>
    <w:p>
      <w:r>
        <w:rPr>
          <w:b w:val="0"/>
          <w:sz w:val="20"/>
        </w:rPr>
        <w:t>El inquilino deberá proceder a entregar la posesión de la vivienda en el plazo máximo de ______ días desde la fecha de extinción mencionada, entregando el inmueble en las condiciones establecidas en el contrato.</w:t>
      </w:r>
    </w:p>
    <w:p/>
    <w:p>
      <w:r>
        <w:rPr>
          <w:b/>
          <w:sz w:val="20"/>
        </w:rPr>
        <w:t>Tercera. – Liquidación y entrega de llaves</w:t>
      </w:r>
    </w:p>
    <w:p>
      <w:r>
        <w:rPr>
          <w:b w:val="0"/>
          <w:sz w:val="20"/>
        </w:rPr>
        <w:t>Ambas partes acuerdan realizar la liquidación final de cualquier cantidad pendiente y efectuar la entrega de llaves en la fecha de desocupación.</w:t>
      </w:r>
    </w:p>
    <w:p/>
    <w:p>
      <w:r>
        <w:rPr>
          <w:b/>
          <w:sz w:val="20"/>
        </w:rPr>
        <w:t>Cuarta. – Obligaciones posteriores</w:t>
      </w:r>
    </w:p>
    <w:p>
      <w:r>
        <w:rPr>
          <w:b w:val="0"/>
          <w:sz w:val="20"/>
        </w:rPr>
        <w:t>El inquilino se compromete a no realizar reclamaciones posteriores relativas a la rescisión y a respetar el plazo convenido para la entrega de la vivienda.</w:t>
      </w:r>
    </w:p>
    <w:p/>
    <w:p>
      <w:r>
        <w:rPr>
          <w:b/>
          <w:sz w:val="20"/>
        </w:rPr>
        <w:t>Quinta. – Legislación aplicable y jurisdicción</w:t>
      </w:r>
    </w:p>
    <w:p>
      <w:r>
        <w:rPr>
          <w:b w:val="0"/>
          <w:sz w:val="20"/>
        </w:rPr>
        <w:t>Para todo lo no previsto en esta rescisión se estará a lo dispuesto en la Ley de Arrendamientos Urbanos y demás normativa aplicable. Las partes se someten expresamente a los Juzgados y Tribunales del domicilio de la vivienda arrendada para resolver cualquier controversia derivada.</w:t>
      </w:r>
    </w:p>
    <w:p/>
    <w:p/>
    <w:p>
      <w:r>
        <w:rPr>
          <w:b w:val="0"/>
          <w:sz w:val="20"/>
        </w:rPr>
        <w:t>Lugar y fecha de la firma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PROPIETARIO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INQUILINO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https://lex-inmobiliario.com/modelo-rescision-de-contrato-de-alquiler-por-parte-del-propietario/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rescision-de-contrato-de-alquiler-por-parte-del-propietario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