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RESCISIÓN DE CONTRATO DE ALQUILER</w:t>
      </w:r>
    </w:p>
    <w:p/>
    <w:p>
      <w:r>
        <w:rPr>
          <w:b/>
          <w:sz w:val="20"/>
        </w:rPr>
        <w:t>REUNIDOS:</w:t>
      </w:r>
    </w:p>
    <w:p>
      <w:r>
        <w:rPr>
          <w:b w:val="0"/>
          <w:sz w:val="20"/>
        </w:rPr>
        <w:t>De una parte, D./Dña. ____________________________________________, mayor de edad, con domicilio en ________________________________________________, y con DNI/NIE nº ________________________________, en adelante denominado como "ARRENDADOR".</w:t>
      </w:r>
    </w:p>
    <w:p/>
    <w:p>
      <w:r>
        <w:rPr>
          <w:b w:val="0"/>
          <w:sz w:val="20"/>
        </w:rPr>
        <w:t>Y de otra parte, D./Dña. ____________________________________________, mayor de edad, con domicilio en ________________________________________________, y con DNI/NIE nº ________________________________, en adelante denominado como "ARRENDATARIO".</w:t>
      </w:r>
    </w:p>
    <w:p/>
    <w:p>
      <w:r>
        <w:rPr>
          <w:b/>
          <w:sz w:val="20"/>
        </w:rPr>
        <w:t>EXPONEN:</w:t>
      </w:r>
    </w:p>
    <w:p>
      <w:r>
        <w:rPr>
          <w:b w:val="0"/>
          <w:sz w:val="20"/>
        </w:rPr>
        <w:t>I. Que ambas partes suscribieron con fecha _________________________ un contrato de arrendamiento sobre el inmueble sito en ___________________________________________________________.</w:t>
      </w:r>
    </w:p>
    <w:p>
      <w:r>
        <w:rPr>
          <w:b w:val="0"/>
          <w:sz w:val="20"/>
        </w:rPr>
        <w:t>II. Que ambas partes, de mutuo acuerdo, desean resolver el citado contrato antes del plazo inicialmente pactado.</w:t>
      </w:r>
    </w:p>
    <w:p/>
    <w:p>
      <w:r>
        <w:rPr>
          <w:b/>
          <w:sz w:val="20"/>
        </w:rPr>
        <w:t>CLÁUSULAS</w:t>
      </w:r>
    </w:p>
    <w:p>
      <w:r>
        <w:rPr>
          <w:b/>
          <w:sz w:val="20"/>
        </w:rPr>
        <w:t>Primera. Rescisión del contrato</w:t>
      </w:r>
    </w:p>
    <w:p>
      <w:r>
        <w:rPr>
          <w:b w:val="0"/>
          <w:sz w:val="20"/>
        </w:rPr>
        <w:t>Ambas partes acuerdan la rescisión del contrato de arrendamiento mencionado, con efectos a partir del momento de la firma del presente documento, liberándose mutuamente de las obligaciones derivadas del contrato a partir de dicha fecha.</w:t>
      </w:r>
    </w:p>
    <w:p/>
    <w:p>
      <w:r>
        <w:rPr>
          <w:b/>
          <w:sz w:val="20"/>
        </w:rPr>
        <w:t>Segunda. Entrega de la posesión</w:t>
      </w:r>
    </w:p>
    <w:p>
      <w:r>
        <w:rPr>
          <w:b w:val="0"/>
          <w:sz w:val="20"/>
        </w:rPr>
        <w:t>El ARRENDATARIO hace entrega al ARRENDADOR de la posesión del inmueble arrendado en el estado en que se encontraba al inicio del contrato, salvo el desgaste propio del uso adecuado, quedando liberado de cualquier obligación posterior respecto al inmueble.</w:t>
      </w:r>
    </w:p>
    <w:p/>
    <w:p>
      <w:r>
        <w:rPr>
          <w:b/>
          <w:sz w:val="20"/>
        </w:rPr>
        <w:t>Tercera. Liquidación y fianzas</w:t>
      </w:r>
    </w:p>
    <w:p>
      <w:r>
        <w:rPr>
          <w:b w:val="0"/>
          <w:sz w:val="20"/>
        </w:rPr>
        <w:t>El ARRENDADOR procederá a la devolución de la fianza entregada, descontando las cantidades que correspondan por daños o deudas pendientes, si las hubiere. Ambas partes reconocen que no existen otras deudas o reclamaciones entre ellas derivadas del contrato rescindido.</w:t>
      </w:r>
    </w:p>
    <w:p/>
    <w:p>
      <w:r>
        <w:rPr>
          <w:b/>
          <w:sz w:val="20"/>
        </w:rPr>
        <w:t>Cuarta. Renuncia a reclamaciones</w:t>
      </w:r>
    </w:p>
    <w:p>
      <w:r>
        <w:rPr>
          <w:b w:val="0"/>
          <w:sz w:val="20"/>
        </w:rPr>
        <w:t>Ambas partes renuncian expresamente a cualquier reclamación futura derivada del contrato objeto de la presente rescisión, así como de la relación arrendaticia mantenida hasta la fecha.</w:t>
      </w:r>
    </w:p>
    <w:p/>
    <w:p>
      <w:r>
        <w:rPr>
          <w:b/>
          <w:sz w:val="20"/>
        </w:rPr>
        <w:t>Quinta. Legislación aplicable y jurisdicción</w:t>
      </w:r>
    </w:p>
    <w:p>
      <w:r>
        <w:rPr>
          <w:b w:val="0"/>
          <w:sz w:val="20"/>
        </w:rPr>
        <w:t>Para todo lo no previsto en el presente documento, las partes se someten expresamente a lo establecido en la Ley 29/1994, de 24 de noviembre, de Arrendamientos Urbanos, y demás normativa de aplicación. Asimismo, acuerdan someter cualquier controversia que pudiera surgir al respecto a los Juzgados y Tribunales de ______________________________________.</w:t>
      </w:r>
    </w:p>
    <w:p/>
    <w:p/>
    <w:p>
      <w:r>
        <w:rPr>
          <w:b w:val="0"/>
          <w:sz w:val="20"/>
        </w:rPr>
        <w:t>Y en prueba de conformidad, firman el presente documento, por duplicado y a un solo efecto, en el lugar y fecha que a continuación se indica.</w:t>
      </w:r>
    </w:p>
    <w:p/>
    <w:p/>
    <w:p>
      <w:r>
        <w:rPr>
          <w:b w:val="0"/>
          <w:sz w:val="20"/>
        </w:rPr>
        <w:t>Lugar: ___________________________________________</w:t>
      </w:r>
    </w:p>
    <w:p>
      <w:r>
        <w:rPr>
          <w:b w:val="0"/>
          <w:sz w:val="20"/>
        </w:rPr>
        <w:t>Fecha: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_________________________</w:t>
            </w:r>
          </w:p>
        </w:tc>
        <w:tc>
          <w:tcPr>
            <w:tcW w:type="dxa" w:w="4986"/>
            <w:tcBorders>
              <w:top w:val="nil"/>
              <w:left w:val="nil"/>
              <w:bottom w:val="nil"/>
              <w:right w:val="nil"/>
              <w:insideH w:val="nil"/>
              <w:insideV w:val="nil"/>
            </w:tcBorders>
          </w:tcPr>
          <w:p>
            <w:pPr>
              <w:jc w:val="center"/>
            </w:pPr>
            <w:r>
              <w:br/>
              <w:br/>
              <w:t>Firma: _________________________</w:t>
            </w:r>
          </w:p>
        </w:tc>
      </w:tr>
      <w:tr>
        <w:tc>
          <w:tcPr>
            <w:tcW w:type="dxa" w:w="4986"/>
            <w:tcBorders>
              <w:top w:val="nil"/>
              <w:left w:val="nil"/>
              <w:bottom w:val="nil"/>
              <w:right w:val="nil"/>
              <w:insideH w:val="nil"/>
              <w:insideV w:val="nil"/>
            </w:tcBorders>
          </w:tcPr>
          <w:p>
            <w:pPr>
              <w:jc w:val="center"/>
            </w:pPr>
            <w:r>
              <w:t>Nombre: ________________________________</w:t>
            </w:r>
          </w:p>
        </w:tc>
        <w:tc>
          <w:tcPr>
            <w:tcW w:type="dxa" w:w="4986"/>
            <w:tcBorders>
              <w:top w:val="nil"/>
              <w:left w:val="nil"/>
              <w:bottom w:val="nil"/>
              <w:right w:val="nil"/>
              <w:insideH w:val="nil"/>
              <w:insideV w:val="nil"/>
            </w:tcBorders>
          </w:tcPr>
          <w:p>
            <w:pPr>
              <w:jc w:val="center"/>
            </w:pPr>
            <w:r>
              <w:t>Nombre: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https://lex-inmobiliario.com/modelo-rescision-contrato-alquiler/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rescision-contrato-alquiler/"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