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RESCISIÓN DE CONTRATO DE ALQUILER DE PLAZA DE GARAJE</w:t>
      </w:r>
    </w:p>
    <w:p/>
    <w:p>
      <w:r>
        <w:rPr>
          <w:b w:val="0"/>
          <w:sz w:val="20"/>
        </w:rPr>
        <w:t>Lugar: ____________________________    Fecha: ____________________________</w:t>
      </w:r>
    </w:p>
    <w:p/>
    <w:p>
      <w:r>
        <w:rPr>
          <w:b/>
          <w:sz w:val="20"/>
        </w:rPr>
        <w:t>DATOS DEL ARRENDADOR:</w:t>
      </w:r>
    </w:p>
    <w:p>
      <w:r>
        <w:rPr>
          <w:b w:val="0"/>
          <w:sz w:val="20"/>
        </w:rPr>
        <w:t>Nombre y Apellidos / Razón Social: ______________________________________</w:t>
      </w:r>
    </w:p>
    <w:p>
      <w:r>
        <w:rPr>
          <w:b w:val="0"/>
          <w:sz w:val="20"/>
        </w:rPr>
        <w:t>NIF/CIF: ________________________________________________________________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________________________________________________________________</w:t>
      </w:r>
    </w:p>
    <w:p/>
    <w:p>
      <w:r>
        <w:rPr>
          <w:b/>
          <w:sz w:val="20"/>
        </w:rPr>
        <w:t>DATOS DEL ARRENDATARIO:</w:t>
      </w:r>
    </w:p>
    <w:p>
      <w:r>
        <w:rPr>
          <w:b w:val="0"/>
          <w:sz w:val="20"/>
        </w:rPr>
        <w:t>Nombre y Apellidos: _____________________________________________________</w:t>
      </w:r>
    </w:p>
    <w:p>
      <w:r>
        <w:rPr>
          <w:b w:val="0"/>
          <w:sz w:val="20"/>
        </w:rPr>
        <w:t>NIF: _____________________________________________________________________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________________________________________________________________</w:t>
      </w:r>
    </w:p>
    <w:p/>
    <w:p>
      <w:r>
        <w:rPr>
          <w:b/>
          <w:sz w:val="20"/>
        </w:rPr>
        <w:t>DATOS DEL CONTRATO DE ALQUILER:</w:t>
      </w:r>
    </w:p>
    <w:p>
      <w:r>
        <w:rPr>
          <w:b w:val="0"/>
          <w:sz w:val="20"/>
        </w:rPr>
        <w:t>Dirección de la plaza de garaje: __________________________________________</w:t>
      </w:r>
    </w:p>
    <w:p>
      <w:r>
        <w:rPr>
          <w:b w:val="0"/>
          <w:sz w:val="20"/>
        </w:rPr>
        <w:t>Número de plaza: _________________________________________________________</w:t>
      </w:r>
    </w:p>
    <w:p>
      <w:r>
        <w:rPr>
          <w:b w:val="0"/>
          <w:sz w:val="20"/>
        </w:rPr>
        <w:t>Fecha de inicio del contrato: _____________________________________________</w:t>
      </w:r>
    </w:p>
    <w:p>
      <w:r>
        <w:rPr>
          <w:b w:val="0"/>
          <w:sz w:val="20"/>
        </w:rPr>
        <w:t>Duración pactada: ________________________________________________________</w:t>
      </w:r>
    </w:p>
    <w:p>
      <w:r>
        <w:rPr>
          <w:b w:val="0"/>
          <w:sz w:val="20"/>
        </w:rPr>
        <w:t>Renta mensual: _______________ EUR</w:t>
      </w:r>
    </w:p>
    <w:p/>
    <w:p>
      <w:r>
        <w:rPr>
          <w:b/>
          <w:sz w:val="20"/>
        </w:rPr>
        <w:t>EXPONEN</w:t>
      </w:r>
    </w:p>
    <w:p>
      <w:r>
        <w:rPr>
          <w:b w:val="0"/>
          <w:sz w:val="20"/>
        </w:rPr>
        <w:t>Primero.- Que ambas partes suscribieron contrato de alquiler de plaza de garaje con las condiciones anteriormente reseñadas.</w:t>
      </w:r>
    </w:p>
    <w:p>
      <w:r>
        <w:rPr>
          <w:b w:val="0"/>
          <w:sz w:val="20"/>
        </w:rPr>
        <w:t>Segundo.- Que, por mutuo acuerdo, deciden extinguir anticipadamente el referido contrato de arrendamiento, procediendo a formalizar la presente rescisión.</w:t>
      </w:r>
    </w:p>
    <w:p/>
    <w:p>
      <w:r>
        <w:rPr>
          <w:b/>
          <w:sz w:val="20"/>
        </w:rPr>
        <w:t>CLÁUSULAS</w:t>
      </w:r>
    </w:p>
    <w:p>
      <w:r>
        <w:rPr>
          <w:b/>
          <w:sz w:val="20"/>
        </w:rPr>
        <w:t>Primera. Objeto de la rescisión</w:t>
      </w:r>
    </w:p>
    <w:p>
      <w:r>
        <w:rPr>
          <w:b w:val="0"/>
          <w:sz w:val="20"/>
        </w:rPr>
        <w:t>Ambas partes acuerdan extinguir de forma anticipada y voluntaria el contrato de alquiler de plaza de garaje referido, con renuncia expresa a cualquier reclamación futura relacionada con el mismo.</w:t>
      </w:r>
    </w:p>
    <w:p/>
    <w:p>
      <w:r>
        <w:rPr>
          <w:b/>
          <w:sz w:val="20"/>
        </w:rPr>
        <w:t>Segunda. Entrega de la plaza de garaje</w:t>
      </w:r>
    </w:p>
    <w:p>
      <w:r>
        <w:rPr>
          <w:b w:val="0"/>
          <w:sz w:val="20"/>
        </w:rPr>
        <w:t>El arrendatario se compromete a devolver la plaza de garaje en perfecto estado de conservación, libre de cualquier objeto o pertenencia, y entregará las llaves al arrendador en el acto de firma de la presente rescisión.</w:t>
      </w:r>
    </w:p>
    <w:p/>
    <w:p>
      <w:r>
        <w:rPr>
          <w:b/>
          <w:sz w:val="20"/>
        </w:rPr>
        <w:t>Tercera. Liquidación de cantidades</w:t>
      </w:r>
    </w:p>
    <w:p>
      <w:r>
        <w:rPr>
          <w:b w:val="0"/>
          <w:sz w:val="20"/>
        </w:rPr>
        <w:t>Se declara que no existen cantidades pendientes de pago por ninguna de las partes derivadas del contrato de alquiler. En caso contrario, se hará constar expresamente en el presente documento.</w:t>
      </w:r>
    </w:p>
    <w:p/>
    <w:p>
      <w:r>
        <w:rPr>
          <w:b/>
          <w:sz w:val="20"/>
        </w:rPr>
        <w:t>Cuarta. Renuncia a reclamaciones</w:t>
      </w:r>
    </w:p>
    <w:p>
      <w:r>
        <w:rPr>
          <w:b w:val="0"/>
          <w:sz w:val="20"/>
        </w:rPr>
        <w:t>Ambas partes manifiestan que, tras la firma de este documento, renuncian a cualquier reclamación, demanda o acción judicial relacionada con el contrato de alquiler rescindido.</w:t>
      </w:r>
    </w:p>
    <w:p/>
    <w:p>
      <w:r>
        <w:rPr>
          <w:b/>
          <w:sz w:val="20"/>
        </w:rPr>
        <w:t>Quinta. Jurisdicción</w:t>
      </w:r>
    </w:p>
    <w:p>
      <w:r>
        <w:rPr>
          <w:b w:val="0"/>
          <w:sz w:val="20"/>
        </w:rPr>
        <w:t>Para cualquier controversia derivada de la interpretación o ejecución de esta rescisión, las partes se someten expresamente a los Juzgados y Tribunales del domicilio del arrendador, con renuncia a cualquier otro fuero que pudiera corresponderles.</w:t>
      </w:r>
    </w:p>
    <w:p/>
    <w:p/>
    <w:p>
      <w:r>
        <w:rPr>
          <w:b w:val="0"/>
          <w:sz w:val="20"/>
        </w:rPr>
        <w:t>Lugar y fecha de la firma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https://lex-inmobiliario.com/modelo-rescision-contrato-alquiler-plaza-de-garaje/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rescision-contrato-alquiler-plaza-de-garaje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