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RESCISIÓN DE CONTRATO DE ALQUILER DE LOCAL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IDENTIFICACIÓN DE LAS PARTES :</w:t>
      </w:r>
    </w:p>
    <w:p>
      <w:r>
        <w:rPr>
          <w:b/>
          <w:sz w:val="20"/>
        </w:rPr>
        <w:t>ARRENDADOR :</w:t>
      </w:r>
    </w:p>
    <w:p>
      <w:r>
        <w:rPr>
          <w:b w:val="0"/>
          <w:sz w:val="20"/>
        </w:rPr>
        <w:t>Nombre y Apellidos / Razón Social : _________________________________________</w:t>
      </w:r>
    </w:p>
    <w:p>
      <w:r>
        <w:rPr>
          <w:b w:val="0"/>
          <w:sz w:val="20"/>
        </w:rPr>
        <w:t>DNI / CIF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>
      <w:r>
        <w:rPr>
          <w:b/>
          <w:sz w:val="20"/>
        </w:rPr>
        <w:t>ARRENDATARIO :</w:t>
      </w:r>
    </w:p>
    <w:p>
      <w:r>
        <w:rPr>
          <w:b w:val="0"/>
          <w:sz w:val="20"/>
        </w:rPr>
        <w:t>Nombre y Apellidos / Razón Social : _________________________________________</w:t>
      </w:r>
    </w:p>
    <w:p>
      <w:r>
        <w:rPr>
          <w:b w:val="0"/>
          <w:sz w:val="20"/>
        </w:rPr>
        <w:t>DNI / CIF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>
      <w:r>
        <w:rPr>
          <w:b/>
          <w:sz w:val="20"/>
        </w:rPr>
        <w:t>DATOS DEL CONTRATO DE ARRENDAMIENTO :</w:t>
      </w:r>
    </w:p>
    <w:p>
      <w:r>
        <w:rPr>
          <w:b w:val="0"/>
          <w:sz w:val="20"/>
        </w:rPr>
        <w:t>Objeto del contrato : Alquiler de local comercial ubicado en ____________________________</w:t>
      </w:r>
    </w:p>
    <w:p>
      <w:r>
        <w:rPr>
          <w:b w:val="0"/>
          <w:sz w:val="20"/>
        </w:rPr>
        <w:t>Fecha de firma del contrato : ________________________________________________</w:t>
      </w:r>
    </w:p>
    <w:p>
      <w:r>
        <w:rPr>
          <w:b w:val="0"/>
          <w:sz w:val="20"/>
        </w:rPr>
        <w:t>Duración pactada : _________________________________________________________</w:t>
      </w:r>
    </w:p>
    <w:p>
      <w:r>
        <w:rPr>
          <w:b w:val="0"/>
          <w:sz w:val="20"/>
        </w:rPr>
        <w:t>Renta mensual pactada : ____________________________________________________</w:t>
      </w:r>
    </w:p>
    <w:p/>
    <w:p>
      <w:r>
        <w:rPr>
          <w:b/>
          <w:sz w:val="20"/>
        </w:rPr>
        <w:t>EXPONEN :</w:t>
      </w:r>
    </w:p>
    <w:p>
      <w:r>
        <w:rPr>
          <w:b w:val="0"/>
          <w:sz w:val="20"/>
        </w:rPr>
        <w:t>I. Que ambas partes suscribieron el contrato de arrendamiento anteriormente referido,</w:t>
      </w:r>
    </w:p>
    <w:p>
      <w:r>
        <w:rPr>
          <w:b w:val="0"/>
          <w:sz w:val="20"/>
        </w:rPr>
        <w:t>regulando la cesión temporal del uso y disfrute del local mencionado.</w:t>
      </w:r>
    </w:p>
    <w:p>
      <w:r>
        <w:rPr>
          <w:b w:val="0"/>
          <w:sz w:val="20"/>
        </w:rPr>
        <w:t>II. Que, por mutuo acuerdo y conforme a lo establecido en la Ley de Arrendamientos Urbanos y demás normativa aplicable,</w:t>
      </w:r>
    </w:p>
    <w:p>
      <w:r>
        <w:rPr>
          <w:b w:val="0"/>
          <w:sz w:val="20"/>
        </w:rPr>
        <w:t>desean proceder a la rescisión anticipada del citado contrato de arrendamiento.</w:t>
      </w:r>
    </w:p>
    <w:p/>
    <w:p>
      <w:r>
        <w:rPr>
          <w:b/>
          <w:sz w:val="20"/>
        </w:rPr>
        <w:t>ACUERDAN :</w:t>
      </w:r>
    </w:p>
    <w:p>
      <w:r>
        <w:rPr>
          <w:b w:val="0"/>
          <w:sz w:val="20"/>
        </w:rPr>
        <w:t>Primero – Rescisión del contrato</w:t>
      </w:r>
    </w:p>
    <w:p>
      <w:r>
        <w:rPr>
          <w:b w:val="0"/>
          <w:sz w:val="20"/>
        </w:rPr>
        <w:t>Ambas partes acuerdan la rescisión voluntaria y anticipada del contrato de arrendamiento referido, con efectos a partir de la fecha de firma del presente documento.</w:t>
      </w:r>
    </w:p>
    <w:p/>
    <w:p>
      <w:r>
        <w:rPr>
          <w:b w:val="0"/>
          <w:sz w:val="20"/>
        </w:rPr>
        <w:t>Segundo – Entrega del local</w:t>
      </w:r>
    </w:p>
    <w:p>
      <w:r>
        <w:rPr>
          <w:b w:val="0"/>
          <w:sz w:val="20"/>
        </w:rPr>
        <w:t>El arrendatario se compromete a entregar el local objeto del contrato en las condiciones pactadas y en el plazo máximo de ______ días desde la firma del presente acuerdo.</w:t>
      </w:r>
    </w:p>
    <w:p/>
    <w:p>
      <w:r>
        <w:rPr>
          <w:b w:val="0"/>
          <w:sz w:val="20"/>
        </w:rPr>
        <w:t>Tercero – Liquidación y finiquito</w:t>
      </w:r>
    </w:p>
    <w:p>
      <w:r>
        <w:rPr>
          <w:b w:val="0"/>
          <w:sz w:val="20"/>
        </w:rPr>
        <w:t>Las partes manifiestan que, tras la rescisión y la entrega del local, no existe cantidad pendiente por ninguna de ellas derivada del contrato de arrendamiento, dando así por saldadas todas las obligaciones económicas.</w:t>
      </w:r>
    </w:p>
    <w:p/>
    <w:p>
      <w:r>
        <w:rPr>
          <w:b w:val="0"/>
          <w:sz w:val="20"/>
        </w:rPr>
        <w:t>Cuarto – Renuncia a reclamaciones</w:t>
      </w:r>
    </w:p>
    <w:p>
      <w:r>
        <w:rPr>
          <w:b w:val="0"/>
          <w:sz w:val="20"/>
        </w:rPr>
        <w:t>Ambas partes renuncian expresamente a cualquier reclamación futura relativa al contrato de arrendamiento rescindido, comprometiéndose a no instar acción judicial alguna en relación con el mismo.</w:t>
      </w:r>
    </w:p>
    <w:p/>
    <w:p>
      <w:r>
        <w:rPr>
          <w:b w:val="0"/>
          <w:sz w:val="20"/>
        </w:rPr>
        <w:t>Quinto – Legislación aplicable y jurisdicción</w:t>
      </w:r>
    </w:p>
    <w:p>
      <w:r>
        <w:rPr>
          <w:b w:val="0"/>
          <w:sz w:val="20"/>
        </w:rPr>
        <w:t>El presente acuerdo se rige por lo dispuesto en la Ley 29/1994, de 24 de noviembre, de Arrendamientos Urbanos, y demás disposiciones aplicables. Para la resolución de cualquier controversia derivada del presente documento, las partes se someten a los Juzgados y Tribunales del domicilio del local arrendado.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https://lex-inmobiliario.com/modelo-rescision-contrato-alquiler-local/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scision-contrato-alquiler-local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