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RECLAMACIÓN SEGURO DE HOGAR</w:t>
      </w:r>
    </w:p>
    <w:p/>
    <w:p>
      <w:r>
        <w:rPr>
          <w:b/>
          <w:sz w:val="20"/>
        </w:rPr>
        <w:t>Datos del Tomador / Asegurado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 / NIF : 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 la Compañía Aseguradora :</w:t>
      </w:r>
    </w:p>
    <w:p>
      <w:r>
        <w:rPr>
          <w:b w:val="0"/>
          <w:sz w:val="20"/>
        </w:rPr>
        <w:t>Nombre : 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Número de Póliza : _____________________________________________________</w:t>
      </w:r>
    </w:p>
    <w:p/>
    <w:p>
      <w:r>
        <w:rPr>
          <w:b/>
          <w:sz w:val="20"/>
        </w:rPr>
        <w:t>Asunto : Reclamación de indemnización por siniestro en el seguro de hogar</w:t>
      </w:r>
    </w:p>
    <w:p/>
    <w:p>
      <w:r>
        <w:rPr>
          <w:b/>
          <w:sz w:val="20"/>
        </w:rPr>
        <w:t>Expongo :</w:t>
      </w:r>
    </w:p>
    <w:p>
      <w:r>
        <w:rPr>
          <w:b w:val="0"/>
          <w:sz w:val="20"/>
        </w:rPr>
        <w:t>Que en mi calidad de tomador/asegurado del seguro de hogar referido, con póliza número anteriormente indicada, se ha producido un siniestro cuya naturaleza se detalla a continuación, y que fue comunicado a la compañía aseguradora conforme a las condiciones contractuales.</w:t>
      </w:r>
    </w:p>
    <w:p/>
    <w:p>
      <w:r>
        <w:rPr>
          <w:b/>
          <w:sz w:val="20"/>
        </w:rPr>
        <w:t>Detalle del siniestro :</w:t>
      </w:r>
    </w:p>
    <w:p>
      <w:r>
        <w:rPr>
          <w:b w:val="0"/>
          <w:sz w:val="20"/>
        </w:rPr>
        <w:t>Descripción clara y precisa de los hechos que originan la reclamación, incluyendo fecha y lugar del siniestro, daños ocasionados y circunstancias relevantes.</w:t>
      </w:r>
    </w:p>
    <w:p/>
    <w:p>
      <w:r>
        <w:rPr>
          <w:b/>
          <w:sz w:val="20"/>
        </w:rPr>
        <w:t>Procedimiento seguido :</w:t>
      </w:r>
    </w:p>
    <w:p>
      <w:r>
        <w:rPr>
          <w:b w:val="0"/>
          <w:sz w:val="20"/>
        </w:rPr>
        <w:t>Se ha cumplido con la obligación de comunicar el siniestro en tiempo y forma, aportando la documentación requerida por la aseguradora para la tramitación de la indemnización.</w:t>
      </w:r>
    </w:p>
    <w:p/>
    <w:p>
      <w:r>
        <w:rPr>
          <w:b/>
          <w:sz w:val="20"/>
        </w:rPr>
        <w:t>Motivo de la reclamación :</w:t>
      </w:r>
    </w:p>
    <w:p>
      <w:r>
        <w:rPr>
          <w:b w:val="0"/>
          <w:sz w:val="20"/>
        </w:rPr>
        <w:t>La compañía aseguradora ha denegado, reducido o demorado injustificadamente la indemnización correspondiente, vulnerando las condiciones del contrato y la normativa aplicable en materia de seguros privados.</w:t>
      </w:r>
    </w:p>
    <w:p/>
    <w:p>
      <w:r>
        <w:rPr>
          <w:b/>
          <w:sz w:val="20"/>
        </w:rPr>
        <w:t>Por todo ello, solicito :</w:t>
      </w:r>
    </w:p>
    <w:p>
      <w:r>
        <w:rPr>
          <w:b w:val="0"/>
          <w:sz w:val="20"/>
        </w:rPr>
        <w:t>Que se proceda a la revisión y pago íntegro de la indemnización derivada del siniestro, conforme a lo pactado en la póliza y lo establecido en la Ley 50/1980, de 8 de octubre, de Contrato de Seguro.</w:t>
      </w:r>
    </w:p>
    <w:p/>
    <w:p>
      <w:r>
        <w:rPr>
          <w:b w:val="0"/>
          <w:sz w:val="20"/>
        </w:rPr>
        <w:t>En caso de no recibir respuesta satisfactoria en el plazo legalmente establecido, me reservo el derecho a ejercitar cuantas acciones legales procedan para la defensa de mis derechos.</w:t>
      </w:r>
    </w:p>
    <w:p/>
    <w:p/>
    <w:p>
      <w:r>
        <w:rPr>
          <w:b w:val="0"/>
          <w:sz w:val="20"/>
        </w:rPr>
        <w:t>Lugar y fecha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TOMADOR / ASEGURADO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 LA ASEGURADORA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https://lex-inmobiliario.com/modelo-reclamacion-seguro-hogar/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reclamacion-seguro-hogar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