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QUEJA CONTRA ADMINISTRADOR DE FINCAS</w:t>
      </w:r>
    </w:p>
    <w:p/>
    <w:p/>
    <w:p>
      <w:r>
        <w:rPr>
          <w:b/>
          <w:sz w:val="20"/>
        </w:rPr>
        <w:t>DATOS DEL REMITENTE DE LA QUEJA :</w:t>
      </w:r>
    </w:p>
    <w:p>
      <w:r>
        <w:rPr>
          <w:b w:val="0"/>
          <w:sz w:val="20"/>
        </w:rPr>
        <w:t>Nombre y Apellidos : _________________________________________________</w:t>
      </w:r>
    </w:p>
    <w:p>
      <w:r>
        <w:rPr>
          <w:b w:val="0"/>
          <w:sz w:val="20"/>
        </w:rPr>
        <w:t>DNI / NIF : __________________________________________________________</w:t>
      </w:r>
    </w:p>
    <w:p>
      <w:r>
        <w:rPr>
          <w:b w:val="0"/>
          <w:sz w:val="20"/>
        </w:rPr>
        <w:t>Dirección : ___________________________________________________________</w:t>
      </w:r>
    </w:p>
    <w:p>
      <w:r>
        <w:rPr>
          <w:b w:val="0"/>
          <w:sz w:val="20"/>
        </w:rPr>
        <w:t>Teléfono : ____________________________________________________________</w:t>
      </w:r>
    </w:p>
    <w:p>
      <w:r>
        <w:rPr>
          <w:b w:val="0"/>
          <w:sz w:val="20"/>
        </w:rPr>
        <w:t>Correo electrónico : _________________________________________________</w:t>
      </w:r>
    </w:p>
    <w:p/>
    <w:p>
      <w:r>
        <w:rPr>
          <w:b/>
          <w:sz w:val="20"/>
        </w:rPr>
        <w:t>DATOS DE LA COMUNIDAD DE PROPIETARIOS :</w:t>
      </w:r>
    </w:p>
    <w:p>
      <w:r>
        <w:rPr>
          <w:b w:val="0"/>
          <w:sz w:val="20"/>
        </w:rPr>
        <w:t>Nombre o denominación : _______________________________________________</w:t>
      </w:r>
    </w:p>
    <w:p>
      <w:r>
        <w:rPr>
          <w:b w:val="0"/>
          <w:sz w:val="20"/>
        </w:rPr>
        <w:t>Dirección de la comunidad : ___________________________________________</w:t>
      </w:r>
    </w:p>
    <w:p>
      <w:r>
        <w:rPr>
          <w:b w:val="0"/>
          <w:sz w:val="20"/>
        </w:rPr>
        <w:t>CIF (si procede) : ____________________________________________________</w:t>
      </w:r>
    </w:p>
    <w:p/>
    <w:p>
      <w:r>
        <w:rPr>
          <w:b/>
          <w:sz w:val="20"/>
        </w:rPr>
        <w:t>DATOS DEL ADMINISTRADOR DE FINCAS :</w:t>
      </w:r>
    </w:p>
    <w:p>
      <w:r>
        <w:rPr>
          <w:b w:val="0"/>
          <w:sz w:val="20"/>
        </w:rPr>
        <w:t>Nombre y Apellidos o razón social : ____________________________________</w:t>
      </w:r>
    </w:p>
    <w:p>
      <w:r>
        <w:rPr>
          <w:b w:val="0"/>
          <w:sz w:val="20"/>
        </w:rPr>
        <w:t>Colegiado nº (si procede) : ____________________________________________</w:t>
      </w:r>
    </w:p>
    <w:p>
      <w:r>
        <w:rPr>
          <w:b w:val="0"/>
          <w:sz w:val="20"/>
        </w:rPr>
        <w:t>Dirección profesional : ________________________________________________</w:t>
      </w:r>
    </w:p>
    <w:p>
      <w:r>
        <w:rPr>
          <w:b w:val="0"/>
          <w:sz w:val="20"/>
        </w:rPr>
        <w:t>Teléfono : ____________________________________________________________</w:t>
      </w:r>
    </w:p>
    <w:p/>
    <w:p>
      <w:r>
        <w:rPr>
          <w:b/>
          <w:sz w:val="20"/>
        </w:rPr>
        <w:t>EXPOSICIÓN DE LOS HECHOS :</w:t>
      </w:r>
    </w:p>
    <w:p>
      <w:r>
        <w:rPr>
          <w:b w:val="0"/>
          <w:sz w:val="20"/>
        </w:rPr>
        <w:t>Por medio del presente escrito, y en calidad de propietario de la comunidad arriba indicada, manifiesto mi disconformidad y presento formal queja contra la actuación del Administrador de Fincas mencionado, debido a los siguientes hechos que considero incumplen sus obligaciones y responsabilidades legales y estatutarias:</w:t>
      </w:r>
    </w:p>
    <w:p>
      <w:r>
        <w:rPr>
          <w:b w:val="0"/>
          <w:sz w:val="20"/>
        </w:rPr>
        <w:t>1. ______________________________________________________________________________________</w:t>
      </w:r>
    </w:p>
    <w:p>
      <w:r>
        <w:rPr>
          <w:b w:val="0"/>
          <w:sz w:val="20"/>
        </w:rPr>
        <w:t>2. ______________________________________________________________________________________</w:t>
      </w:r>
    </w:p>
    <w:p>
      <w:r>
        <w:rPr>
          <w:b w:val="0"/>
          <w:sz w:val="20"/>
        </w:rPr>
        <w:t>3. ______________________________________________________________________________________</w:t>
      </w:r>
    </w:p>
    <w:p>
      <w:r>
        <w:rPr>
          <w:b w:val="0"/>
          <w:sz w:val="20"/>
        </w:rPr>
        <w:t>4. ______________________________________________________________________________________</w:t>
      </w:r>
    </w:p>
    <w:p>
      <w:r>
        <w:rPr>
          <w:b w:val="0"/>
          <w:sz w:val="20"/>
        </w:rPr>
        <w:t>5. ______________________________________________________________________________________</w:t>
      </w:r>
    </w:p>
    <w:p/>
    <w:p>
      <w:r>
        <w:rPr>
          <w:b/>
          <w:sz w:val="20"/>
        </w:rPr>
        <w:t>FUNDAMENTOS DE DERECHO :</w:t>
      </w:r>
    </w:p>
    <w:p>
      <w:r>
        <w:rPr>
          <w:b w:val="0"/>
          <w:sz w:val="20"/>
        </w:rPr>
        <w:t>Con base en lo dispuesto en la Ley 49/1960, de 21 de julio, sobre propiedad horizontal, y en el Código Civil, así como en el Reglamento de Régimen Interno de la comunidad, el Administrador de Fincas está obligado a actuar con diligencia, transparencia y respeto a las decisiones adoptadas en Junta de Propietarios, prestando la adecuada gestión y custodia de los bienes comunes.</w:t>
      </w:r>
    </w:p>
    <w:p>
      <w:r>
        <w:rPr>
          <w:b w:val="0"/>
          <w:sz w:val="20"/>
        </w:rPr>
        <w:t>Considero que los hechos expuestos constituyen incumplimiento de dichas obligaciones, lo que justifica la presente queja y la solicitud de las medidas correctoras oportunas.</w:t>
      </w:r>
    </w:p>
    <w:p/>
    <w:p>
      <w:r>
        <w:rPr>
          <w:b/>
          <w:sz w:val="20"/>
        </w:rPr>
        <w:t>SOLICITUD :</w:t>
      </w:r>
    </w:p>
    <w:p>
      <w:r>
        <w:rPr>
          <w:b w:val="0"/>
          <w:sz w:val="20"/>
        </w:rPr>
        <w:t>Por todo lo anterior, solicito que se tenga por presentada esta queja formal, se investiguen los hechos denunciados y, en su caso, se adopten las medidas necesarias para garantizar el correcto desempeño de las funciones del Administrador de Fincas, conforme a la legalidad vigente y los intereses de la comunidad.</w:t>
      </w:r>
    </w:p>
    <w:p/>
    <w:p/>
    <w:p>
      <w:r>
        <w:rPr>
          <w:b w:val="0"/>
          <w:sz w:val="20"/>
        </w:rPr>
        <w:t>Lugar : ______________________________________________</w:t>
      </w:r>
    </w:p>
    <w:p>
      <w:r>
        <w:rPr>
          <w:b w:val="0"/>
          <w:sz w:val="20"/>
        </w:rPr>
        <w:t>Firma :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PROPietario QUE PRESENTA LA QUEJA</w:t>
            </w:r>
          </w:p>
        </w:tc>
        <w:tc>
          <w:tcPr>
            <w:tcW w:type="dxa" w:w="4986"/>
            <w:tcBorders>
              <w:top w:val="nil"/>
              <w:left w:val="nil"/>
              <w:bottom w:val="nil"/>
              <w:right w:val="nil"/>
              <w:insideH w:val="nil"/>
              <w:insideV w:val="nil"/>
            </w:tcBorders>
          </w:tcPr>
          <w:p>
            <w:pPr>
              <w:jc w:val="center"/>
            </w:pPr>
            <w:r>
              <w:t>ADMINISTRADOR DE FINCAS</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https://lex-inmobiliario.com/modelo-queja-administrador-de-fincas/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queja-administrador-de-fincas/"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