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PRÓRROGA DE CONTRATO DE ARRENDAMIENTO DE LOCAL COMERCIAL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ARRENDADOR:</w:t>
      </w:r>
    </w:p>
    <w:p>
      <w:r>
        <w:rPr>
          <w:b w:val="0"/>
          <w:sz w:val="20"/>
        </w:rPr>
        <w:t>Nombre / Razón Social : ________________________________________________</w:t>
      </w:r>
    </w:p>
    <w:p>
      <w:r>
        <w:rPr>
          <w:b w:val="0"/>
          <w:sz w:val="20"/>
        </w:rPr>
        <w:t>DNI / CIF : 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ARRENDATARIO:</w:t>
      </w:r>
    </w:p>
    <w:p>
      <w:r>
        <w:rPr>
          <w:b w:val="0"/>
          <w:sz w:val="20"/>
        </w:rPr>
        <w:t>Nombre / Razón Social : ________________________________________________</w:t>
      </w:r>
    </w:p>
    <w:p>
      <w:r>
        <w:rPr>
          <w:b w:val="0"/>
          <w:sz w:val="20"/>
        </w:rPr>
        <w:t>DNI / CIF : 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LOCAL COMERCIAL: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Superficie : ___________________ m²</w:t>
      </w:r>
    </w:p>
    <w:p>
      <w:r>
        <w:rPr>
          <w:b w:val="0"/>
          <w:sz w:val="20"/>
        </w:rPr>
        <w:t>Uso autorizado : _______________________________________________________</w:t>
      </w:r>
    </w:p>
    <w:p/>
    <w:p>
      <w:r>
        <w:rPr>
          <w:b/>
          <w:sz w:val="20"/>
        </w:rPr>
        <w:t>ANTECEDENTES:</w:t>
      </w:r>
    </w:p>
    <w:p>
      <w:r>
        <w:rPr>
          <w:b w:val="0"/>
          <w:sz w:val="20"/>
        </w:rPr>
        <w:t>PRIMERO.- Las partes suscribieron con fecha ________________ contrato de arrendamiento del local descrito anteriormente.</w:t>
      </w:r>
    </w:p>
    <w:p>
      <w:r>
        <w:rPr>
          <w:b w:val="0"/>
          <w:sz w:val="20"/>
        </w:rPr>
        <w:t>SEGUNDO.- El citado contrato tiene una duración que finaliza el ________________ y las partes desean prorrogarlo en los términos que se establecen en la presente escritura.</w:t>
      </w:r>
    </w:p>
    <w:p/>
    <w:p>
      <w:r>
        <w:rPr>
          <w:b/>
          <w:sz w:val="20"/>
        </w:rPr>
        <w:t>CLÁUSULAS:</w:t>
      </w:r>
    </w:p>
    <w:p>
      <w:r>
        <w:rPr>
          <w:b/>
          <w:sz w:val="20"/>
        </w:rPr>
        <w:t>PRIMERA.- Objeto de la prórroga</w:t>
      </w:r>
    </w:p>
    <w:p>
      <w:r>
        <w:rPr>
          <w:b w:val="0"/>
          <w:sz w:val="20"/>
        </w:rPr>
        <w:t>Las partes acuerdan prorrogar el contrato de arrendamiento referido por un plazo de ________________ a contar desde la finalización del plazo inicialmente pactado, con las mismas condiciones y cláusulas que regían el contrato original, salvo las modificaciones expresamente recogidas en esta escritura.</w:t>
      </w:r>
    </w:p>
    <w:p/>
    <w:p>
      <w:r>
        <w:rPr>
          <w:b/>
          <w:sz w:val="20"/>
        </w:rPr>
        <w:t>SEGUNDA.- Renta</w:t>
      </w:r>
    </w:p>
    <w:p>
      <w:r>
        <w:rPr>
          <w:b w:val="0"/>
          <w:sz w:val="20"/>
        </w:rPr>
        <w:t>Durante el período de prórroga, la renta mensual será de ________________ euros, pagaderos en la forma y lugar establecidos en el contrato original.</w:t>
      </w:r>
    </w:p>
    <w:p/>
    <w:p>
      <w:r>
        <w:rPr>
          <w:b/>
          <w:sz w:val="20"/>
        </w:rPr>
        <w:t>TERCERA.- Gastos y suministros</w:t>
      </w:r>
    </w:p>
    <w:p>
      <w:r>
        <w:rPr>
          <w:b w:val="0"/>
          <w:sz w:val="20"/>
        </w:rPr>
        <w:t>Las partes mantienen las obligaciones relativas a gastos, impuestos, tasas y suministros tal y como se establecen en el contrato original.</w:t>
      </w:r>
    </w:p>
    <w:p/>
    <w:p>
      <w:r>
        <w:rPr>
          <w:b/>
          <w:sz w:val="20"/>
        </w:rPr>
        <w:t>CUARTA.- Conservación y reparaciones</w:t>
      </w:r>
    </w:p>
    <w:p>
      <w:r>
        <w:rPr>
          <w:b w:val="0"/>
          <w:sz w:val="20"/>
        </w:rPr>
        <w:t>El arrendatario continuará obligado a mantener el local en el estado en que lo recibió, haciéndose cargo de las reparaciones menores y de conservación ordinaria, conforme a lo pactado en el contrato original.</w:t>
      </w:r>
    </w:p>
    <w:p/>
    <w:p>
      <w:r>
        <w:rPr>
          <w:b/>
          <w:sz w:val="20"/>
        </w:rPr>
        <w:t>QUINTA.- Resto de condiciones</w:t>
      </w:r>
    </w:p>
    <w:p>
      <w:r>
        <w:rPr>
          <w:b w:val="0"/>
          <w:sz w:val="20"/>
        </w:rPr>
        <w:t>Todas las demás condiciones y estipulaciones contenidas en el contrato original que no hayan sido modificadas expresamente en la presente prórroga continuarán vigentes y plenamente aplicables.</w:t>
      </w:r>
    </w:p>
    <w:p/>
    <w:p>
      <w:r>
        <w:rPr>
          <w:b/>
          <w:sz w:val="20"/>
        </w:rPr>
        <w:t>SEXTA.- Jurisdicción</w:t>
      </w:r>
    </w:p>
    <w:p>
      <w:r>
        <w:rPr>
          <w:b w:val="0"/>
          <w:sz w:val="20"/>
        </w:rPr>
        <w:t>Para cuantas cuestiones se deriven de la interpretación, cumplimiento o ejecución de esta prórroga, las partes se someten a los Juzgados y Tribunales de ____________________, con renuncia a cualquier otro fuero que pudiera corresponderles.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https://lex-inmobiliario.com/modelo-prorroga-contrato-alquiler-local-comercial/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prorroga-contrato-alquiler-local-comercial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