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PREAVISO DE FIN DE CONTRATO DE ALQUILER</w:t>
      </w:r>
    </w:p>
    <w:p/>
    <w:p>
      <w:r>
        <w:rPr>
          <w:b/>
          <w:sz w:val="20"/>
        </w:rPr>
        <w:t>AL ARRENDATARIO 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</w:t>
      </w:r>
    </w:p>
    <w:p>
      <w:r>
        <w:rPr>
          <w:b w:val="0"/>
          <w:sz w:val="20"/>
        </w:rPr>
        <w:t>NIF/NIE : ______________________________________________________</w:t>
      </w:r>
    </w:p>
    <w:p/>
    <w:p>
      <w:r>
        <w:rPr>
          <w:b/>
          <w:sz w:val="20"/>
        </w:rPr>
        <w:t>AL ARRENDADOR 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</w:t>
      </w:r>
    </w:p>
    <w:p>
      <w:r>
        <w:rPr>
          <w:b w:val="0"/>
          <w:sz w:val="20"/>
        </w:rPr>
        <w:t>NIF/NIE : ______________________________________________________</w:t>
      </w:r>
    </w:p>
    <w:p/>
    <w:p/>
    <w:p>
      <w:r>
        <w:rPr>
          <w:b/>
          <w:sz w:val="20"/>
        </w:rPr>
        <w:t>EXPONE :</w:t>
      </w:r>
    </w:p>
    <w:p>
      <w:r>
        <w:rPr>
          <w:b w:val="0"/>
          <w:sz w:val="20"/>
        </w:rPr>
        <w:t>Que con fecha ______________ se celebró contrato de arrendamiento entre las partes reseñadas, sobre la vivienda o local sito en _______________________________________________________________.</w:t>
      </w:r>
    </w:p>
    <w:p/>
    <w:p>
      <w:r>
        <w:rPr>
          <w:b w:val="0"/>
          <w:sz w:val="20"/>
        </w:rPr>
        <w:t>Que conforme a lo previsto en el contrato y la legislación vigente, se comunica el fin de dicho contrato con la antelación legalmente establecida.</w:t>
      </w:r>
    </w:p>
    <w:p/>
    <w:p>
      <w:r>
        <w:rPr>
          <w:b w:val="0"/>
          <w:sz w:val="20"/>
        </w:rPr>
        <w:t>Por ello, y en cumplimiento de la obligación de preaviso recogida en el artículo 11 de la Ley 29/1994, de 24 de noviembre, de Arrendamientos Urbanos, se notifica que el contrato finalizará en fecha ________________, momento a partir del cual el arrendatario deberá entregar la posesión del inmueble.</w:t>
      </w:r>
    </w:p>
    <w:p/>
    <w:p/>
    <w:p>
      <w:r>
        <w:rPr>
          <w:b/>
          <w:sz w:val="20"/>
        </w:rPr>
        <w:t>SOLICITA :</w:t>
      </w:r>
    </w:p>
    <w:p>
      <w:r>
        <w:rPr>
          <w:b w:val="0"/>
          <w:sz w:val="20"/>
        </w:rPr>
        <w:t>Que se proceda a la devolución de la fianza depositada, conforme a lo establecido en el contrato y en la legislación aplicable, una vez comprobado el buen estado del inmueble y el cumplimiento de las obligaciones contractuales.</w:t>
      </w:r>
    </w:p>
    <w:p/>
    <w:p/>
    <w:p>
      <w:r>
        <w:rPr>
          <w:b/>
          <w:sz w:val="20"/>
        </w:rPr>
        <w:t>OTROS ASPECTOS :</w:t>
      </w:r>
    </w:p>
    <w:p>
      <w:r>
        <w:rPr>
          <w:b w:val="0"/>
          <w:sz w:val="20"/>
        </w:rPr>
        <w:t>Se recuerda al arrendatario la obligación de entregar el inmueble en el estado en que lo recibió, salvo el desgaste derivado del uso ordinario, y la necesidad de concertar una fecha para la entrega de llaves.</w:t>
      </w:r>
    </w:p>
    <w:p/>
    <w:p/>
    <w:p>
      <w:r>
        <w:rPr>
          <w:b w:val="0"/>
          <w:sz w:val="20"/>
        </w:rPr>
        <w:t>Sin otro particular, reciba un cordial saludo.</w:t>
      </w:r>
    </w:p>
    <w:p/>
    <w:p/>
    <w:p/>
    <w:p>
      <w:r>
        <w:rPr>
          <w:b w:val="0"/>
          <w:sz w:val="20"/>
        </w:rPr>
        <w:t>Lugar y fecha : 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ARRENDADOR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ARRENDATARIO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https://lex-inmobiliario.com/modelo-preaviso-fin-contrato-alquiler/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preaviso-fin-contrato-alquiler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