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PARA IMPUGNAR UN ACTA DE JUNTA DE PROPIETARIOS</w:t>
      </w:r>
    </w:p>
    <w:p/>
    <w:p/>
    <w:p>
      <w:r>
        <w:rPr>
          <w:b/>
          <w:sz w:val="20"/>
        </w:rPr>
        <w:t>AL PRESIDENTE DE LA COMUNIDAD DE PROPIETARIOS:</w:t>
      </w:r>
    </w:p>
    <w:p/>
    <w:p>
      <w:r>
        <w:rPr>
          <w:b w:val="0"/>
          <w:sz w:val="20"/>
        </w:rPr>
        <w:t>Don/Doña ________________________________________________________________, propietario/a de la vivienda o local nº ______ del edificio sito en ________________________________, CIF/NIF nº ____________________, en calidad de propietario/a y vecino/a de la comunidad, comparezco y expongo: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Primero.- Que en fecha __________________ se celebró reunión de la Junta de Propietarios de la Comunidad de Propietarios arriba indicada, de la que se levantó acta que ha sido comunicada y notificada a todos los propietarios.</w:t>
      </w:r>
    </w:p>
    <w:p/>
    <w:p>
      <w:r>
        <w:rPr>
          <w:b w:val="0"/>
          <w:sz w:val="20"/>
        </w:rPr>
        <w:t>Segundo.- Que el contenido del acta contiene errores y omisiones que afectan a la validez de las decisiones adoptadas, concretamente en los siguientes puntos: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 w:val="0"/>
          <w:sz w:val="20"/>
        </w:rPr>
        <w:t>Tercero.- Que tales errores y omisiones contravienen lo establecido en los artículos 16, 17 y 18 de la Ley de Propiedad Horizontal, así como los acuerdos previos y el Reglamento de la Comunidad.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Artículos 16, 17 y 18 de la Ley 49/1960, de 21 de julio, de Propiedad Horizontal.</w:t>
      </w:r>
    </w:p>
    <w:p>
      <w:r>
        <w:rPr>
          <w:b w:val="0"/>
          <w:sz w:val="20"/>
        </w:rPr>
        <w:t>II. Artículo 121-4 del Código Civil de Cataluña (si aplica).</w:t>
      </w:r>
    </w:p>
    <w:p>
      <w:r>
        <w:rPr>
          <w:b w:val="0"/>
          <w:sz w:val="20"/>
        </w:rPr>
        <w:t>III. Jurisprudencia relevante sobre impugnación de actas y acuerdos de comunidades de propietarios.</w:t>
      </w:r>
    </w:p>
    <w:p/>
    <w:p>
      <w:r>
        <w:rPr>
          <w:b w:val="0"/>
          <w:sz w:val="20"/>
        </w:rPr>
        <w:t>POR TODO ELLO,</w:t>
      </w:r>
    </w:p>
    <w:p>
      <w:r>
        <w:rPr>
          <w:b w:val="0"/>
          <w:sz w:val="20"/>
        </w:rPr>
        <w:t>SOLICITO:</w:t>
      </w:r>
    </w:p>
    <w:p>
      <w:r>
        <w:rPr>
          <w:b w:val="0"/>
          <w:sz w:val="20"/>
        </w:rPr>
        <w:t>Primero.- Que se tenga por presentada esta impugnación contra el acta de la reunión de la Junta de Propietarios celebrada en fecha __________________, por contener errores y omisiones según se expone.</w:t>
      </w:r>
    </w:p>
    <w:p>
      <w:r>
        <w:rPr>
          <w:b w:val="0"/>
          <w:sz w:val="20"/>
        </w:rPr>
        <w:t>Segundo.- Que se acuerde la rectificación del acta y la corrección de los errores señalados, o en su defecto, se deje sin efecto el acta impugnada y los acuerdos adoptados.</w:t>
      </w:r>
    </w:p>
    <w:p>
      <w:r>
        <w:rPr>
          <w:b w:val="0"/>
          <w:sz w:val="20"/>
        </w:rPr>
        <w:t>Tercero.- Que se proceda conforme a derecho para garantizar el correcto funcionamiento de la Comunidad de Propietarios y la protección de los derechos de los propietarios.</w:t>
      </w:r>
    </w:p>
    <w:p/>
    <w:p/>
    <w:p>
      <w:r>
        <w:rPr>
          <w:b w:val="0"/>
          <w:sz w:val="20"/>
        </w:rPr>
        <w:t>En ________________________, a ____ de __________________ del año ______</w:t>
      </w:r>
    </w:p>
    <w:p/>
    <w:p/>
    <w:p/>
    <w:p>
      <w:r>
        <w:rPr>
          <w:b/>
          <w:sz w:val="20"/>
        </w:rPr>
        <w:t>Firmado: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 w:val="0"/>
          <w:sz w:val="20"/>
        </w:rPr>
        <w:t>Nombre y Apellidos</w:t>
      </w:r>
    </w:p>
    <w:p>
      <w:r>
        <w:rPr>
          <w:b w:val="0"/>
          <w:sz w:val="20"/>
        </w:rPr>
        <w:t>DNI/NIE</w:t>
      </w:r>
    </w:p>
    <w:p/>
    <w:p/>
    <w:p>
      <w:r>
        <w:rPr>
          <w:b/>
          <w:sz w:val="20"/>
        </w:rPr>
        <w:t>En caso de representación, adjuntar poder notarial correspondiente.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IMPUGNANTE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PRESIDENTE DE LA COMUNIDAD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https://lex-inmobiliario.com/modelo-para-impugnar-un-acta-de-comunidad-de-propietarios/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para-impugnar-un-acta-de-comunidad-de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