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DESISTIMIENTO DE CONTRATO DE ARRAS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Contrato de Arras :</w:t>
      </w:r>
    </w:p>
    <w:p>
      <w:r>
        <w:rPr>
          <w:b w:val="0"/>
          <w:sz w:val="20"/>
        </w:rPr>
        <w:t>Fecha de celebración : ________________________________________________</w:t>
      </w:r>
    </w:p>
    <w:p>
      <w:r>
        <w:rPr>
          <w:b w:val="0"/>
          <w:sz w:val="20"/>
        </w:rPr>
        <w:t>Objeto del contrato : __________________________________________________</w:t>
      </w:r>
    </w:p>
    <w:p>
      <w:r>
        <w:rPr>
          <w:b w:val="0"/>
          <w:sz w:val="20"/>
        </w:rPr>
        <w:t>Cantidad entregada en concepto de arras : _____________________________ EUR</w:t>
      </w:r>
    </w:p>
    <w:p/>
    <w:p>
      <w:r>
        <w:rPr>
          <w:b w:val="0"/>
          <w:sz w:val="20"/>
        </w:rPr>
        <w:t>Por medio del presente escrito, yo, el/la abajo firmante, comprador/a en el contrato de arras referido, manifiesto expresamente mi voluntad de desistir del mismo, renunciando a continuar con la compraventa objeto del contrato.</w:t>
      </w:r>
    </w:p>
    <w:p/>
    <w:p>
      <w:r>
        <w:rPr>
          <w:b w:val="0"/>
          <w:sz w:val="20"/>
        </w:rPr>
        <w:t>En virtud de lo anterior y conforme a lo estipulado en el artículo 1454 y siguientes del Código Civil, renuncio a la cantidad entregada en concepto de arras, la cual se considera perdida en beneficio del vendedor a título de penalización por el desistimiento.</w:t>
      </w:r>
    </w:p>
    <w:p/>
    <w:p>
      <w:r>
        <w:rPr>
          <w:b w:val="0"/>
          <w:sz w:val="20"/>
        </w:rPr>
        <w:t>Con esta declaración se da por extinguido el contrato de arras sin que ninguna de las partes pueda reclamar cantidad adicional alguna ni exigir responsabilidad por daños o perjuicios derivados del desistimiento.</w:t>
      </w:r>
    </w:p>
    <w:p/>
    <w:p>
      <w:r>
        <w:rPr>
          <w:b w:val="0"/>
          <w:sz w:val="20"/>
        </w:rPr>
        <w:t>Así mismo, declaro que he recibido copia del presente documento y que el vendedor queda relevado de cualquier obligación derivada del contrato de arras.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https://lex-inmobiliario.com/modelo-desistimiento-contrato-de-arras-comprador/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sistimiento-contrato-de-arras-comprador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