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DESISTIMIENTO DEL CONTRATO DE ALQUILER (ARRENDADOR)</w:t>
      </w:r>
    </w:p>
    <w:p/>
    <w:p>
      <w:r>
        <w:rPr>
          <w:b/>
          <w:sz w:val="20"/>
        </w:rPr>
        <w:t>Yo, el/la abajo firmante, en calidad de arrendador/a, y con domicilio en: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con DNI/NIE nº: ________________________________________________</w:t>
      </w:r>
    </w:p>
    <w:p/>
    <w:p>
      <w:r>
        <w:rPr>
          <w:b/>
          <w:sz w:val="20"/>
        </w:rPr>
        <w:t>manifiesto mi voluntad de desistir del contrato de arrendamiento que une a las partes, relativo al inmueble situado en: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DECLARACIÓN DE DESISTIMIENTO</w:t>
      </w:r>
    </w:p>
    <w:p>
      <w:r>
        <w:rPr>
          <w:b w:val="0"/>
          <w:sz w:val="20"/>
        </w:rPr>
        <w:t>Por la presente comunico que desisto del referido contrato de arrendamiento, con efectos inmediatos, conforme a lo establecido en el artículo 11 de la Ley 29/1994, de 24 de noviembre, de Arrendamientos Urbanos y demás normativa aplicable.</w:t>
      </w:r>
    </w:p>
    <w:p/>
    <w:p>
      <w:r>
        <w:rPr>
          <w:b w:val="0"/>
          <w:sz w:val="20"/>
        </w:rPr>
        <w:t>Asimismo, confirmo que el inquilino/a queda liberado/a de las obligaciones derivadas del contrato a partir de la fecha en que reciba esta comunicación.</w:t>
      </w:r>
    </w:p>
    <w:p/>
    <w:p>
      <w:r>
        <w:rPr>
          <w:b/>
          <w:sz w:val="20"/>
        </w:rPr>
        <w:t>DEVOLUCIÓN DE LA FIANZA</w:t>
      </w:r>
    </w:p>
    <w:p>
      <w:r>
        <w:rPr>
          <w:b w:val="0"/>
          <w:sz w:val="20"/>
        </w:rPr>
        <w:t>Se hace constar que la fianza entregada por el arrendatario/a, por importe de ______________________ euros, será devuelta en el plazo máximo previsto por la ley, descontando, en su caso, las cantidades que correspondan por daños o deudas pendientes.</w:t>
      </w:r>
    </w:p>
    <w:p/>
    <w:p>
      <w:r>
        <w:rPr>
          <w:b/>
          <w:sz w:val="20"/>
        </w:rPr>
        <w:t>ENTREGA DE LLAVES</w:t>
      </w:r>
    </w:p>
    <w:p>
      <w:r>
        <w:rPr>
          <w:b w:val="0"/>
          <w:sz w:val="20"/>
        </w:rPr>
        <w:t>Se acuerda que la entrega de las llaves del inmueble se realizará en fecha y lugar convenido entre las partes, no más tarde de _______________.</w:t>
      </w:r>
    </w:p>
    <w:p/>
    <w:p>
      <w:r>
        <w:rPr>
          <w:b/>
          <w:sz w:val="20"/>
        </w:rPr>
        <w:t>RENUNCIAS Y OTROS</w:t>
      </w:r>
    </w:p>
    <w:p>
      <w:r>
        <w:rPr>
          <w:b w:val="0"/>
          <w:sz w:val="20"/>
        </w:rPr>
        <w:t>Ambas partes renuncian expresamente a cualquier reclamación futura derivada del contrato, una vez efectuada la devolución de la fianza y la entrega de las llaves.</w:t>
      </w:r>
    </w:p>
    <w:p/>
    <w:p>
      <w:r>
        <w:rPr>
          <w:b w:val="0"/>
          <w:sz w:val="20"/>
        </w:rPr>
        <w:t>Este desistimiento se efectúa sin perjuicio de los derechos y obligaciones adquiridos hasta la fecha de extinción del contrato.</w:t>
      </w:r>
    </w:p>
    <w:p/>
    <w:p/>
    <w:p>
      <w:r>
        <w:rPr>
          <w:b w:val="0"/>
          <w:sz w:val="20"/>
        </w:rPr>
        <w:t>Lugar de firma : _____________________________________________</w:t>
      </w:r>
    </w:p>
    <w:p>
      <w:r>
        <w:rPr>
          <w:b w:val="0"/>
          <w:sz w:val="20"/>
        </w:rPr>
        <w:t>Firma del Arrendador/a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https://lex-inmobiliario.com/modelo-desistimiento-contrato-alquiler-arrendador/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sistimiento-contrato-alquiler-arrendado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