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INFRACCIÓN URBANÍSTICA</w:t>
      </w:r>
    </w:p>
    <w:p/>
    <w:p>
      <w:r>
        <w:rPr>
          <w:b w:val="0"/>
          <w:sz w:val="20"/>
        </w:rPr>
        <w:t>A la atención del Ayuntamiento de ________________________________</w:t>
      </w:r>
    </w:p>
    <w:p>
      <w:r>
        <w:rPr>
          <w:b w:val="0"/>
          <w:sz w:val="20"/>
        </w:rPr>
        <w:t>Departamento de Urbanismo</w:t>
      </w:r>
    </w:p>
    <w:p/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PRESUNTO INFRCTOR (si se conocen):</w:t>
      </w:r>
    </w:p>
    <w:p>
      <w:r>
        <w:rPr>
          <w:b w:val="0"/>
          <w:sz w:val="20"/>
        </w:rPr>
        <w:t>Nombre/Entidad : _____________________________________________________</w:t>
      </w:r>
    </w:p>
    <w:p>
      <w:r>
        <w:rPr>
          <w:b w:val="0"/>
          <w:sz w:val="20"/>
        </w:rPr>
        <w:t>DNI/NIE/CIF : 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/>
    <w:p>
      <w:r>
        <w:rPr>
          <w:b/>
          <w:sz w:val="20"/>
        </w:rPr>
        <w:t>DESCRIPCIÓN DE LA INFRACCIÓN URBANÍSTICA:</w:t>
      </w:r>
    </w:p>
    <w:p>
      <w:r>
        <w:rPr>
          <w:b w:val="0"/>
          <w:sz w:val="20"/>
        </w:rPr>
        <w:t>Se denuncia la posible comisión de una infracción urbanística consistente en: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UBICACIÓN DE LA INFRACCIÓN:</w:t>
      </w:r>
    </w:p>
    <w:p>
      <w:r>
        <w:rPr>
          <w:b w:val="0"/>
          <w:sz w:val="20"/>
        </w:rPr>
        <w:t>Dirección/Parcela : _________________________________________________</w:t>
      </w:r>
    </w:p>
    <w:p>
      <w:r>
        <w:rPr>
          <w:b w:val="0"/>
          <w:sz w:val="20"/>
        </w:rPr>
        <w:t>Referencia Catastral (si se conoce) : ________________________________</w:t>
      </w:r>
    </w:p>
    <w:p/>
    <w:p>
      <w:r>
        <w:rPr>
          <w:b/>
          <w:sz w:val="20"/>
        </w:rPr>
        <w:t>ANTECEDENTES Y HECHOS:</w:t>
      </w:r>
    </w:p>
    <w:p>
      <w:r>
        <w:rPr>
          <w:b w:val="0"/>
          <w:sz w:val="20"/>
        </w:rPr>
        <w:t>Relación clara y detallada de los hechos observados que motivan la denuncia: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DOCUMENTOS QUE SE APORTAN (fotografías, planos, informes, etc.):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inicien las actuaciones municipales pertinentes para la comprobación,</w:t>
      </w:r>
    </w:p>
    <w:p>
      <w:r>
        <w:rPr>
          <w:b w:val="0"/>
          <w:sz w:val="20"/>
        </w:rPr>
        <w:t>investigación y, en su caso, sanción de la infracción urbanística denunciada,</w:t>
      </w:r>
    </w:p>
    <w:p>
      <w:r>
        <w:rPr>
          <w:b w:val="0"/>
          <w:sz w:val="20"/>
        </w:rPr>
        <w:t>de conformidad con la normativa vigente en materia de urbanismo y ordenación del territorio.</w:t>
      </w:r>
    </w:p>
    <w:p/>
    <w:p/>
    <w:p>
      <w:r>
        <w:rPr>
          <w:b w:val="0"/>
          <w:sz w:val="20"/>
        </w:rPr>
        <w:t>Lugar y fecha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del denunciante: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https://lex-inmobiliario.com/modelo-denuncia-infraccion-urbanistica/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nuncia-infraccion-urbanistic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