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DEMANDA DE RECLAMACIÓN POR DAÑOS EN VIVIENDA ARRENDADA</w:t>
      </w:r>
    </w:p>
    <w:p/>
    <w:p/>
    <w:p>
      <w:pPr>
        <w:jc w:val="center"/>
      </w:pPr>
      <w:r>
        <w:rPr>
          <w:b w:val="0"/>
          <w:sz w:val="20"/>
        </w:rPr>
        <w:t>AL JUZGADO DE PRIMERA INSTANCIA QUE POR TURNO CORRESPONDA</w:t>
      </w:r>
    </w:p>
    <w:p/>
    <w:p/>
    <w:p>
      <w:r>
        <w:rPr>
          <w:b/>
          <w:sz w:val="20"/>
        </w:rPr>
        <w:t>D./Dña. ____________________________________, mayor de edad, con domicilio en ____________________________________________________, y con DNI/NIE número ____________________, en calidad de arrendatario/a de la vivienda situada en ____________________________________________________, ante el Juzgado comparezco y, como mejor proceda en Derecho, DIGO:</w:t>
      </w:r>
    </w:p>
    <w:p/>
    <w:p>
      <w:r>
        <w:rPr>
          <w:b/>
          <w:sz w:val="20"/>
        </w:rPr>
        <w:t>HECHOS</w:t>
      </w:r>
    </w:p>
    <w:p/>
    <w:p>
      <w:r>
        <w:rPr>
          <w:b w:val="0"/>
          <w:sz w:val="20"/>
        </w:rPr>
        <w:t>Primero.- Que suscribí contrato de arrendamiento con D./Dña. ____________________________________, arrendador/a de la vivienda referida anteriormente, en fecha ____________________, comprometiéndose este/a a mantener la vivienda en condiciones adecuadas de habitabilidad.</w:t>
      </w:r>
    </w:p>
    <w:p/>
    <w:p>
      <w:r>
        <w:rPr>
          <w:b w:val="0"/>
          <w:sz w:val="20"/>
        </w:rPr>
        <w:t>Segundo.- Que durante la vigencia del contrato, se han producido daños y deficiencias en la vivienda arrendada consistentes en: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/>
    <w:p>
      <w:r>
        <w:rPr>
          <w:b w:val="0"/>
          <w:sz w:val="20"/>
        </w:rPr>
        <w:t>Tercero.- Que he comunicado al arrendador/a dichas deficiencias en fecha ____________________, sin que hasta la fecha se hayan adoptado las medidas necesarias para su reparación, causando perjuicios y molestias.</w:t>
      </w:r>
    </w:p>
    <w:p/>
    <w:p>
      <w:r>
        <w:rPr>
          <w:b w:val="0"/>
          <w:sz w:val="20"/>
        </w:rPr>
        <w:t>Cuarto.- Que los daños descritos han provocado un menoscabo en la habitabilidad y uso normal del inmueble, generando un perjuicio económico estimado en la cantidad de ________ euros, que solicito sea reconocido y resarcido.</w:t>
      </w:r>
    </w:p>
    <w:p/>
    <w:p>
      <w:r>
        <w:rPr>
          <w:b/>
          <w:sz w:val="20"/>
        </w:rPr>
        <w:t>FUNDAMENTOS DE DERECHO</w:t>
      </w:r>
    </w:p>
    <w:p/>
    <w:p>
      <w:r>
        <w:rPr>
          <w:b/>
          <w:sz w:val="20"/>
        </w:rPr>
        <w:t>I. Competencia.</w:t>
      </w:r>
    </w:p>
    <w:p>
      <w:r>
        <w:rPr>
          <w:b w:val="0"/>
          <w:sz w:val="20"/>
        </w:rPr>
        <w:t>Es competente el Juzgado de Primera Instancia del lugar donde se encuentra situada la vivienda arrendada, conforme a lo establecido en los artículos 50 y siguientes de la Ley de Enjuiciamiento Civil.</w:t>
      </w:r>
    </w:p>
    <w:p/>
    <w:p>
      <w:r>
        <w:rPr>
          <w:b/>
          <w:sz w:val="20"/>
        </w:rPr>
        <w:t>II. Legitimación.</w:t>
      </w:r>
    </w:p>
    <w:p>
      <w:r>
        <w:rPr>
          <w:b w:val="0"/>
          <w:sz w:val="20"/>
        </w:rPr>
        <w:t>Que ostento la legitimación activa en calidad de arrendatario/a y el demandado/a la pasiva como arrendador/a conforme a lo dispuesto en los artículos 10 y 11 de la Ley de Enjuiciamiento Civil.</w:t>
      </w:r>
    </w:p>
    <w:p/>
    <w:p>
      <w:r>
        <w:rPr>
          <w:b/>
          <w:sz w:val="20"/>
        </w:rPr>
        <w:t>III. Fondo del asunto.</w:t>
      </w:r>
    </w:p>
    <w:p>
      <w:r>
        <w:rPr>
          <w:b w:val="0"/>
          <w:sz w:val="20"/>
        </w:rPr>
        <w:t>Que el contrato de arrendamiento obliga al arrendador/a a mantener la vivienda en condiciones adecuadas de habitabilidad, conforme al artículo 21 de la Ley 29/1994, de 24 de noviembre, de Arrendamientos Urbanos, y al artículo 1554 del Código Civil.</w:t>
      </w:r>
    </w:p>
    <w:p/>
    <w:p>
      <w:r>
        <w:rPr>
          <w:b w:val="0"/>
          <w:sz w:val="20"/>
        </w:rPr>
        <w:t>Que el incumplimiento de esta obligación por parte del arrendador/a da derecho al arrendatario/a a reclamar la reparación de los daños y perjuicios ocasionados.</w:t>
      </w:r>
    </w:p>
    <w:p/>
    <w:p>
      <w:r>
        <w:rPr>
          <w:b/>
          <w:sz w:val="20"/>
        </w:rPr>
        <w:t>Por todo lo expuesto, al Juzgado SUPLICO:</w:t>
      </w:r>
    </w:p>
    <w:p>
      <w:r>
        <w:rPr>
          <w:b w:val="0"/>
          <w:sz w:val="20"/>
        </w:rPr>
        <w:t>1. Que se admita esta demanda y se tenga por personado y parte al demandante, y se señale día y hora para la celebración de la vista.</w:t>
      </w:r>
    </w:p>
    <w:p>
      <w:r>
        <w:rPr>
          <w:b w:val="0"/>
          <w:sz w:val="20"/>
        </w:rPr>
        <w:t>2. Que, previos los trámites legales, se dicte sentencia estimando íntegramente la demanda y condenando al demandado/a a reparar los daños producidos en la vivienda arrendada, o subsidiariamente, a abonar la cantidad de ________ euros en concepto de indemnización por los daños y perjuicios sufridos.</w:t>
      </w:r>
    </w:p>
    <w:p>
      <w:r>
        <w:rPr>
          <w:b w:val="0"/>
          <w:sz w:val="20"/>
        </w:rPr>
        <w:t>3. Que se imposen las costas del procedimiento al demandado/a.</w:t>
      </w:r>
    </w:p>
    <w:p/>
    <w:p/>
    <w:p>
      <w:r>
        <w:rPr>
          <w:b w:val="0"/>
          <w:sz w:val="20"/>
        </w:rPr>
        <w:t>En ____________________, a __ de __________ de ______.</w:t>
      </w:r>
    </w:p>
    <w:p/>
    <w:p/>
    <w:p>
      <w:r>
        <w:rPr>
          <w:b w:val="0"/>
          <w:sz w:val="20"/>
        </w:rPr>
        <w:t>Firma:</w:t>
      </w:r>
    </w:p>
    <w:p>
      <w:r>
        <w:rPr>
          <w:b w:val="0"/>
          <w:sz w:val="20"/>
        </w:rPr>
        <w:t>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Demandante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Demandado/a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Apellidos: 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Apellidos: 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DNI/NIE: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DNI/NIE: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https://lex-inmobiliario.com/modelo-demanda-reclamacion-danos-vivienda-arrendada/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demanda-reclamacion-danos-vivienda-arrendada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