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DEMANDA DE ACCIÓN DECLARATIVA DE DOMINIO</w:t>
      </w:r>
    </w:p>
    <w:p/>
    <w:p/>
    <w:p>
      <w:pPr>
        <w:jc w:val="center"/>
      </w:pPr>
      <w:r>
        <w:rPr>
          <w:b w:val="0"/>
          <w:sz w:val="20"/>
        </w:rPr>
        <w:t>AL JUZGADO DE PRIMERA INSTANCIA QUE POR TURNO CORRESPONDA</w:t>
      </w:r>
    </w:p>
    <w:p/>
    <w:p/>
    <w:p>
      <w:r>
        <w:rPr>
          <w:b/>
          <w:sz w:val="20"/>
        </w:rPr>
        <w:t>D./Dña. ________________________________, mayor de edad, con DNI número ____________________, con domicilio en ________________________________, ante el Juzgado comparezco y, como mejor proceda, digo:</w:t>
      </w:r>
    </w:p>
    <w:p/>
    <w:p>
      <w:r>
        <w:rPr>
          <w:b/>
          <w:sz w:val="20"/>
        </w:rPr>
        <w:t>Que interpongo DEMANDA DE ACCIÓN DECLARATIVA DE DOMINIO, en ejercicio del derecho que me asiste de conformidad con lo establecido en los artículos 744 y siguientes de la Ley de Enjuiciamiento Civil, contra D./Dña. ________________________________, con domicilio en ________________________________, en base a los siguientes</w:t>
      </w:r>
    </w:p>
    <w:p/>
    <w:p>
      <w:r>
        <w:rPr>
          <w:b/>
          <w:sz w:val="20"/>
        </w:rPr>
        <w:t>HECHOS</w:t>
      </w:r>
    </w:p>
    <w:p/>
    <w:p>
      <w:r>
        <w:rPr>
          <w:b w:val="0"/>
          <w:sz w:val="20"/>
        </w:rPr>
        <w:t>Primero.- Que el demandante es propietario legítimo del bien inmueble sito en ______________________ con referencia catastral ______________________, según consta en el Registro de la Propiedad de ______________.</w:t>
      </w:r>
    </w:p>
    <w:p/>
    <w:p>
      <w:r>
        <w:rPr>
          <w:b w:val="0"/>
          <w:sz w:val="20"/>
        </w:rPr>
        <w:t>Segundo.- Que el demandado ocupa o pretende ejercer derechos sobre dicho bien sin título que lo legitime, generando con ello una situación de inseguridad jurídica para el demandante.</w:t>
      </w:r>
    </w:p>
    <w:p/>
    <w:p>
      <w:r>
        <w:rPr>
          <w:b w:val="0"/>
          <w:sz w:val="20"/>
        </w:rPr>
        <w:t>Tercero.- Que mediante la presente demanda se solicita la declaración judicial del dominio a favor del demandante, para que conste su derecho legítimo y se restablezca la seguridad jurídica sobre la titularidad del bien.</w:t>
      </w:r>
    </w:p>
    <w:p/>
    <w:p>
      <w:r>
        <w:rPr>
          <w:b/>
          <w:sz w:val="20"/>
        </w:rPr>
        <w:t>FUNDAMENTOS DE DERECHO</w:t>
      </w:r>
    </w:p>
    <w:p/>
    <w:p>
      <w:r>
        <w:rPr>
          <w:b/>
          <w:sz w:val="20"/>
        </w:rPr>
        <w:t>I. Jurisdicción y competencia.</w:t>
      </w:r>
    </w:p>
    <w:p>
      <w:r>
        <w:rPr>
          <w:b w:val="0"/>
          <w:sz w:val="20"/>
        </w:rPr>
        <w:t>Es competente el Juzgado de Primera Instancia del lugar donde se ubique el bien inmueble objeto de la presente acción, de conformidad con lo dispuesto en el artículo 50 de la Ley de Enjuiciamiento Civil.</w:t>
      </w:r>
    </w:p>
    <w:p/>
    <w:p>
      <w:r>
        <w:rPr>
          <w:b/>
          <w:sz w:val="20"/>
        </w:rPr>
        <w:t>II. Legitimación activa y pasiva.</w:t>
      </w:r>
    </w:p>
    <w:p>
      <w:r>
        <w:rPr>
          <w:b w:val="0"/>
          <w:sz w:val="20"/>
        </w:rPr>
        <w:t>El demandante ostenta legitimación activa al ser propietario del bien objeto de la acción, y el demandado tiene legitimación pasiva por la ocupación o pretensión sobre el mismo sin título legítimo.</w:t>
      </w:r>
    </w:p>
    <w:p/>
    <w:p>
      <w:r>
        <w:rPr>
          <w:b/>
          <w:sz w:val="20"/>
        </w:rPr>
        <w:t>III. Fondo del asunto.</w:t>
      </w:r>
    </w:p>
    <w:p>
      <w:r>
        <w:rPr>
          <w:b w:val="0"/>
          <w:sz w:val="20"/>
        </w:rPr>
        <w:t>El artículo 744 y siguientes de la Ley de Enjuiciamiento Civil regulan la acción declarativa de dominio que se ejercita, permitiendo obtener una declaración judicial que acredite la propiedad y elimine cualquier perturbación.</w:t>
      </w:r>
    </w:p>
    <w:p/>
    <w:p>
      <w:r>
        <w:rPr>
          <w:b/>
          <w:sz w:val="20"/>
        </w:rPr>
        <w:t>Por todo lo expuesto, SUPLICO AL JUZGADO:</w:t>
      </w:r>
    </w:p>
    <w:p/>
    <w:p>
      <w:r>
        <w:rPr>
          <w:b w:val="0"/>
          <w:sz w:val="20"/>
        </w:rPr>
        <w:t>1. Que se admita la presente demanda de acción declarativa de dominio.</w:t>
      </w:r>
    </w:p>
    <w:p>
      <w:r>
        <w:rPr>
          <w:b w:val="0"/>
          <w:sz w:val="20"/>
        </w:rPr>
        <w:t>2. Que, previos los trámites legales oportunos, se dicte sentencia declarando y reconociendo el dominio del demandante sobre el inmueble sito en ________________________________, con referencia catastral ______________________, y se condene a la parte demandada a cesar en cualquier acción que perturbe este derecho.</w:t>
      </w:r>
    </w:p>
    <w:p>
      <w:r>
        <w:rPr>
          <w:b w:val="0"/>
          <w:sz w:val="20"/>
        </w:rPr>
        <w:t>3. Que se condene en costas a la parte demandada.</w:t>
      </w:r>
    </w:p>
    <w:p/>
    <w:p/>
    <w:p>
      <w:r>
        <w:rPr>
          <w:b w:val="0"/>
          <w:sz w:val="20"/>
        </w:rPr>
        <w:t>Es Justicia que pido en ____________________, a ____ de ______________ de 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Demandante</w:t>
            </w:r>
          </w:p>
        </w:tc>
        <w:tc>
          <w:tcPr>
            <w:tcW w:type="dxa" w:w="4986"/>
            <w:tcBorders>
              <w:top w:val="nil"/>
              <w:left w:val="nil"/>
              <w:bottom w:val="nil"/>
              <w:right w:val="nil"/>
              <w:insideH w:val="nil"/>
              <w:insideV w:val="nil"/>
            </w:tcBorders>
          </w:tcPr>
          <w:p>
            <w:pPr>
              <w:jc w:val="center"/>
            </w:pPr>
            <w:r>
              <w:t>Letrado/Procurador</w:t>
            </w:r>
          </w:p>
        </w:tc>
      </w:tr>
      <w:tr>
        <w:tc>
          <w:tcPr>
            <w:tcW w:type="dxa" w:w="4986"/>
            <w:tcBorders>
              <w:top w:val="nil"/>
              <w:left w:val="nil"/>
              <w:bottom w:val="nil"/>
              <w:right w:val="nil"/>
              <w:insideH w:val="nil"/>
              <w:insideV w:val="nil"/>
            </w:tcBorders>
          </w:tcPr>
          <w:p>
            <w:pPr>
              <w:jc w:val="center"/>
            </w:pPr>
            <w:r>
              <w:br/>
              <w:br/>
              <w:t>Firma: _________________________</w:t>
            </w:r>
          </w:p>
        </w:tc>
        <w:tc>
          <w:tcPr>
            <w:tcW w:type="dxa" w:w="4986"/>
            <w:tcBorders>
              <w:top w:val="nil"/>
              <w:left w:val="nil"/>
              <w:bottom w:val="nil"/>
              <w:right w:val="nil"/>
              <w:insideH w:val="nil"/>
              <w:insideV w:val="nil"/>
            </w:tcBorders>
          </w:tcPr>
          <w:p>
            <w:pPr>
              <w:jc w:val="center"/>
            </w:pPr>
            <w:r>
              <w:br/>
              <w:br/>
              <w:t>Firma: _________________________</w:t>
            </w:r>
          </w:p>
        </w:tc>
      </w:tr>
      <w:tr>
        <w:tc>
          <w:tcPr>
            <w:tcW w:type="dxa" w:w="4986"/>
            <w:tcBorders>
              <w:top w:val="nil"/>
              <w:left w:val="nil"/>
              <w:bottom w:val="nil"/>
              <w:right w:val="nil"/>
              <w:insideH w:val="nil"/>
              <w:insideV w:val="nil"/>
            </w:tcBorders>
          </w:tcPr>
          <w:p>
            <w:pPr>
              <w:jc w:val="center"/>
            </w:pPr>
            <w:r>
              <w:t>Nombre: ________________________________</w:t>
            </w:r>
          </w:p>
        </w:tc>
        <w:tc>
          <w:tcPr>
            <w:tcW w:type="dxa" w:w="4986"/>
            <w:tcBorders>
              <w:top w:val="nil"/>
              <w:left w:val="nil"/>
              <w:bottom w:val="nil"/>
              <w:right w:val="nil"/>
              <w:insideH w:val="nil"/>
              <w:insideV w:val="nil"/>
            </w:tcBorders>
          </w:tcPr>
          <w:p>
            <w:pPr>
              <w:jc w:val="center"/>
            </w:pPr>
            <w:r>
              <w:t>Nombre: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https://lex-inmobiliario.com/modelo-demanda-accion-declarativa-de-dominio/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demanda-accion-declarativa-de-dominio/"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