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DEMANDA POR INCUMPLIMIENTO DE CONTRATO DE ALQUILER</w:t>
      </w:r>
    </w:p>
    <w:p/>
    <w:p/>
    <w:p>
      <w:pPr>
        <w:jc w:val="center"/>
      </w:pPr>
      <w:r>
        <w:rPr>
          <w:b w:val="0"/>
          <w:sz w:val="20"/>
        </w:rPr>
        <w:t>AL JUZGADO DE PRIMERA INSTANCIA QUE POR TURNO CORRESPONDA</w:t>
      </w:r>
    </w:p>
    <w:p/>
    <w:p/>
    <w:p>
      <w:r>
        <w:rPr>
          <w:b/>
          <w:sz w:val="20"/>
        </w:rPr>
        <w:t>D./Dña. ____________________________, mayor de edad, con DNI nº __________________, y domicilio en ________________________________, en calidad de arrendador/a, ante el Juzgado comparezco y, como mejor proceda en Derecho, DIGO:</w:t>
      </w:r>
    </w:p>
    <w:p/>
    <w:p>
      <w:r>
        <w:rPr>
          <w:b/>
          <w:sz w:val="20"/>
        </w:rPr>
        <w:t>I. EXPOSICIÓN DE HECHOS</w:t>
      </w:r>
    </w:p>
    <w:p/>
    <w:p>
      <w:r>
        <w:rPr>
          <w:b w:val="0"/>
          <w:sz w:val="20"/>
        </w:rPr>
        <w:t>1. Con fecha __________________ se celebró contrato de arrendamiento entre el demandante, como arrendador/a, y el demandado/a, D./Dña. ________________________, con DNI nº ________________, como arrendatario/a, relativo al inmueble sito en ________________________________________, destinado a uso __________________________.</w:t>
      </w:r>
    </w:p>
    <w:p/>
    <w:p>
      <w:r>
        <w:rPr>
          <w:b w:val="0"/>
          <w:sz w:val="20"/>
        </w:rPr>
        <w:t>2. El contrato establecía una renta mensual de __________ EUR, que el arrendatario/a se obligaba a satisfacer los primeros cinco días de cada mes mediante ___________________________.</w:t>
      </w:r>
    </w:p>
    <w:p/>
    <w:p>
      <w:r>
        <w:rPr>
          <w:b w:val="0"/>
          <w:sz w:val="20"/>
        </w:rPr>
        <w:t>3. El demandado/a ha incumplido sus obligaciones contractuales al no abonar las mensualidades correspondientes a los meses de ____________________, acumulando una deuda total de __________ EUR hasta la fecha.</w:t>
      </w:r>
    </w:p>
    <w:p/>
    <w:p>
      <w:r>
        <w:rPr>
          <w:b w:val="0"/>
          <w:sz w:val="20"/>
        </w:rPr>
        <w:t>4. Pese a los requerimientos extrajudiciales efectuados en fecha _______________ y _______________, el demandado/a no ha procedido a satisfacer las cantidades debidas ni ha desocupado el inmueble.</w:t>
      </w:r>
    </w:p>
    <w:p/>
    <w:p>
      <w:r>
        <w:rPr>
          <w:b/>
          <w:sz w:val="20"/>
        </w:rPr>
        <w:t>II. FUNDAMENTOS DE DERECHO</w:t>
      </w:r>
    </w:p>
    <w:p/>
    <w:p>
      <w:r>
        <w:rPr>
          <w:b w:val="0"/>
          <w:sz w:val="20"/>
        </w:rPr>
        <w:t>1. Competencia y procedimiento: conforme a lo establecido en los artículos 249.1 y siguientes de la Ley de Enjuiciamiento Civil, corresponde al Juzgado de Primera Instancia competente conocer del presente procedimiento ordinario de reclamación de cantidad derivada del incumplimiento del contrato de arrendamiento.</w:t>
      </w:r>
    </w:p>
    <w:p/>
    <w:p>
      <w:r>
        <w:rPr>
          <w:b w:val="0"/>
          <w:sz w:val="20"/>
        </w:rPr>
        <w:t>2. Obligaciones y incumplimiento contractual: según lo dispuesto en los artículos 1.101 y siguientes del Código Civil y en la Ley 29/1994, de Arrendamientos Urbanos, es obligación del arrendatario abonar la renta estipulada en el contrato, incumpliendo dicha obligación en el presente caso.</w:t>
      </w:r>
    </w:p>
    <w:p/>
    <w:p>
      <w:r>
        <w:rPr>
          <w:b w:val="0"/>
          <w:sz w:val="20"/>
        </w:rPr>
        <w:t>3. Reclamación de cantidad: el demandante está legitimado para reclamar las rentas impagadas y los intereses legales correspondientes desde la fecha de cada incumplimiento, conforme al artículo 1.108 del Código Civil.</w:t>
      </w:r>
    </w:p>
    <w:p/>
    <w:p>
      <w:r>
        <w:rPr>
          <w:b/>
          <w:sz w:val="20"/>
        </w:rPr>
        <w:t>III. PETICIÓN</w:t>
      </w:r>
    </w:p>
    <w:p/>
    <w:p>
      <w:r>
        <w:rPr>
          <w:b w:val="0"/>
          <w:sz w:val="20"/>
        </w:rPr>
        <w:t>Por todo lo expuesto, SUPLICO AL JUZGADO que, teniendo por presentado este escrito, se sirva admitirlo, y en su virtud:</w:t>
      </w:r>
    </w:p>
    <w:p>
      <w:r>
        <w:rPr>
          <w:b w:val="0"/>
          <w:sz w:val="20"/>
        </w:rPr>
        <w:t>1.º Que se dicte sentencia por la que se condene al demandado/a al pago de la cantidad de __________ euros en concepto de rentas impagadas, más los intereses legales correspondientes desde la fecha de cada incumplimiento.</w:t>
      </w:r>
    </w:p>
    <w:p>
      <w:r>
        <w:rPr>
          <w:b w:val="0"/>
          <w:sz w:val="20"/>
        </w:rPr>
        <w:t>2.º Que se condene al demandado/a al pago de las costas procesales.</w:t>
      </w:r>
    </w:p>
    <w:p/>
    <w:p>
      <w:r>
        <w:rPr>
          <w:b w:val="0"/>
          <w:sz w:val="20"/>
        </w:rPr>
        <w:t>Es justicia que pido en ____________________, a ___ de ___________ de ______.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Firma del demandante: 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Nombre y apellidos: 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https://lex-inmobiliario.com/modelo-de-demanda-por-incumplimiento-de-contrato-de-alquiler/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modelo-de-demanda-por-incumplimiento-de-contrato-de-alquiler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