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COMODATO</w:t>
      </w:r>
    </w:p>
    <w:p/>
    <w:p>
      <w:r>
        <w:rPr>
          <w:b w:val="0"/>
          <w:sz w:val="20"/>
        </w:rPr>
        <w:t>Lugar : ____________________________</w:t>
      </w:r>
    </w:p>
    <w:p/>
    <w:p>
      <w:r>
        <w:rPr>
          <w:b/>
          <w:sz w:val="20"/>
        </w:rPr>
        <w:t>Datos del COMODANTE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COMODATARIO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Nº Documento de Identidad : 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Objeto del contrato :</w:t>
      </w:r>
    </w:p>
    <w:p>
      <w:r>
        <w:rPr>
          <w:b w:val="0"/>
          <w:sz w:val="20"/>
        </w:rPr>
        <w:t>El COMODANTE entrega en calidad de préstamo de uso al COMODATARIO el bien descrito a continuación, de forma gratuita y para su uso conforme a lo estipulado en este contrato.</w:t>
      </w:r>
    </w:p>
    <w:p>
      <w:r>
        <w:rPr>
          <w:b w:val="0"/>
          <w:sz w:val="20"/>
        </w:rPr>
        <w:t>Descripción del bien objeto del comodato : 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Duración :</w:t>
      </w:r>
    </w:p>
    <w:p>
      <w:r>
        <w:rPr>
          <w:b w:val="0"/>
          <w:sz w:val="20"/>
        </w:rPr>
        <w:t>El presente contrato tendrá una duración de ____________, comenzando desde la entrega del bien por parte del COMODANTE al COMODATARIO.</w:t>
      </w:r>
    </w:p>
    <w:p/>
    <w:p>
      <w:r>
        <w:rPr>
          <w:b/>
          <w:sz w:val="20"/>
        </w:rPr>
        <w:t>Obligaciones del COMODATARIO :</w:t>
      </w:r>
    </w:p>
    <w:p>
      <w:r>
        <w:rPr>
          <w:b w:val="0"/>
          <w:sz w:val="20"/>
        </w:rPr>
        <w:t>1. Utilizar el bien exclusivamente para el uso convenido, manteniéndolo en buen estado y realizando su conservación ordinaria.</w:t>
      </w:r>
    </w:p>
    <w:p>
      <w:r>
        <w:rPr>
          <w:b w:val="0"/>
          <w:sz w:val="20"/>
        </w:rPr>
        <w:t>2. No ceder, prestar o dar en comodato a terceros el bien sin consentimiento expreso y por escrito del COMODANTE.</w:t>
      </w:r>
    </w:p>
    <w:p>
      <w:r>
        <w:rPr>
          <w:b w:val="0"/>
          <w:sz w:val="20"/>
        </w:rPr>
        <w:t>3. Devolver el bien al COMODANTE en el estado en que fue recibido, salvo deterioros propios del uso adecuado.</w:t>
      </w:r>
    </w:p>
    <w:p>
      <w:r>
        <w:rPr>
          <w:b w:val="0"/>
          <w:sz w:val="20"/>
        </w:rPr>
        <w:t>4. Notificar inmediatamente al COMODANTE cualquier daño, pérdida o situación que afecte al bien.</w:t>
      </w:r>
    </w:p>
    <w:p/>
    <w:p>
      <w:r>
        <w:rPr>
          <w:b/>
          <w:sz w:val="20"/>
        </w:rPr>
        <w:t>Obligaciones del COMODANTE :</w:t>
      </w:r>
    </w:p>
    <w:p>
      <w:r>
        <w:rPr>
          <w:b w:val="0"/>
          <w:sz w:val="20"/>
        </w:rPr>
        <w:t>1. Entregar el bien objeto del comodato en condiciones adecuadas para su uso.</w:t>
      </w:r>
    </w:p>
    <w:p>
      <w:r>
        <w:rPr>
          <w:b w:val="0"/>
          <w:sz w:val="20"/>
        </w:rPr>
        <w:t>2. Respetar el derecho del COMODATARIO a usar el bien durante la duración del contrato, salvo incumplimiento de las condiciones pactadas.</w:t>
      </w:r>
    </w:p>
    <w:p/>
    <w:p>
      <w:r>
        <w:rPr>
          <w:b/>
          <w:sz w:val="20"/>
        </w:rPr>
        <w:t>Responsabilidad :</w:t>
      </w:r>
    </w:p>
    <w:p>
      <w:r>
        <w:rPr>
          <w:b w:val="0"/>
          <w:sz w:val="20"/>
        </w:rPr>
        <w:t>El COMODATARIO responderá de los daños y deterioros que se produzcan por uso indebido o negligencia. No asumirá responsabilidad por deterioros derivados del uso correcto y adecuado del bien.</w:t>
      </w:r>
    </w:p>
    <w:p/>
    <w:p>
      <w:r>
        <w:rPr>
          <w:b/>
          <w:sz w:val="20"/>
        </w:rPr>
        <w:t>Terminación y devolución :</w:t>
      </w:r>
    </w:p>
    <w:p>
      <w:r>
        <w:rPr>
          <w:b w:val="0"/>
          <w:sz w:val="20"/>
        </w:rPr>
        <w:t>El COMODATARIO devolverá el bien al COMODANTE al finalizar el plazo convenido o cuando éste lo solicite legítimamente, en el estado acordado, salvo el desgaste natural derivado del uso.</w:t>
      </w:r>
    </w:p>
    <w:p/>
    <w:p>
      <w:r>
        <w:rPr>
          <w:b/>
          <w:sz w:val="20"/>
        </w:rPr>
        <w:t>Gastos :</w:t>
      </w:r>
    </w:p>
    <w:p>
      <w:r>
        <w:rPr>
          <w:b w:val="0"/>
          <w:sz w:val="20"/>
        </w:rPr>
        <w:t>Los gastos derivados del mantenimiento ordinario y conservación del bien correrán a cargo del COMODATARIO. Cualquier gasto extraordinario deberá ser asumido por quien corresponda según acuerdo entre las partes.</w:t>
      </w:r>
    </w:p>
    <w:p/>
    <w:p>
      <w:r>
        <w:rPr>
          <w:b/>
          <w:sz w:val="20"/>
        </w:rPr>
        <w:t>Legislación aplicable y jurisdicción :</w:t>
      </w:r>
    </w:p>
    <w:p>
      <w:r>
        <w:rPr>
          <w:b w:val="0"/>
          <w:sz w:val="20"/>
        </w:rPr>
        <w:t>Este contrato se regirá por lo dispuesto en el Código Civil español y demás normativa aplicable. Para cualquier controversia derivada del contrato, ambas partes se someten a la jurisdicción de los Juzgados y Tribunales del domicilio del COMODANTE.</w:t>
      </w:r>
    </w:p>
    <w:p/>
    <w:p/>
    <w:p>
      <w:r>
        <w:rPr>
          <w:b w:val="0"/>
          <w:sz w:val="20"/>
        </w:rPr>
        <w:t>Lugar de la firma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COMODANTE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COMODATARIO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https://lex-inmobiliario.com/modelo-de-contrato-de-comodato/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-contrato-de-comodat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