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ALQUILER CON CLÁUSULA DE VENTA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ARRENDADOR: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/>
    <w:p>
      <w:r>
        <w:rPr>
          <w:b/>
          <w:sz w:val="20"/>
        </w:rPr>
        <w:t>DATOS DEL ARRENDATARIO: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/>
    <w:p>
      <w:r>
        <w:rPr>
          <w:b/>
          <w:sz w:val="20"/>
        </w:rPr>
        <w:t>DESCRIPCIÓN DEL BIEN OBJETO DEL CONTRATO:</w:t>
      </w:r>
    </w:p>
    <w:p>
      <w:r>
        <w:rPr>
          <w:b w:val="0"/>
          <w:sz w:val="20"/>
        </w:rPr>
        <w:t>Tipo de inmueble : 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</w:t>
      </w:r>
    </w:p>
    <w:p>
      <w:r>
        <w:rPr>
          <w:b w:val="0"/>
          <w:sz w:val="20"/>
        </w:rPr>
        <w:t>Características principales : _____________________________________________</w:t>
      </w:r>
    </w:p>
    <w:p>
      <w:r>
        <w:rPr>
          <w:b w:val="0"/>
          <w:sz w:val="20"/>
        </w:rPr>
        <w:t>Estado actual del inmueble : ______________________________________________</w:t>
      </w:r>
    </w:p>
    <w:p/>
    <w:p>
      <w:r>
        <w:rPr>
          <w:b/>
          <w:sz w:val="20"/>
        </w:rPr>
        <w:t>CONDICIONES DEL ALQUILER:</w:t>
      </w:r>
    </w:p>
    <w:p>
      <w:r>
        <w:rPr>
          <w:b w:val="0"/>
          <w:sz w:val="20"/>
        </w:rPr>
        <w:t>Duración del contrato : __________________________________________________</w:t>
      </w:r>
    </w:p>
    <w:p>
      <w:r>
        <w:rPr>
          <w:b w:val="0"/>
          <w:sz w:val="20"/>
        </w:rPr>
        <w:t>Renta mensual : ________________ EUR</w:t>
      </w:r>
    </w:p>
    <w:p>
      <w:r>
        <w:rPr>
          <w:b w:val="0"/>
          <w:sz w:val="20"/>
        </w:rPr>
        <w:t>Forma de pago : _________________________________________________________</w:t>
      </w:r>
    </w:p>
    <w:p>
      <w:r>
        <w:rPr>
          <w:b w:val="0"/>
          <w:sz w:val="20"/>
        </w:rPr>
        <w:t>Fianza : ________________ EUR</w:t>
      </w:r>
    </w:p>
    <w:p/>
    <w:p>
      <w:r>
        <w:rPr>
          <w:b/>
          <w:sz w:val="20"/>
        </w:rPr>
        <w:t>CLÁUSULA DE VENTA Y DERECHO DE ADQUISICIÓN:</w:t>
      </w:r>
    </w:p>
    <w:p>
      <w:r>
        <w:rPr>
          <w:b w:val="0"/>
          <w:sz w:val="20"/>
        </w:rPr>
        <w:t>El arrendatario tendrá derecho preferente para la adquisición del bien descrito en este contrato, durante la vigencia del mismo y una vez concluido, en las condiciones que se establecen a continuación. El precio de venta será de ________________ EUR, y el arrendatario podrá ejercitar su derecho notificando su intención al arrendador con un preaviso mínimo de ___ días.</w:t>
      </w:r>
    </w:p>
    <w:p/>
    <w:p>
      <w:r>
        <w:rPr>
          <w:b w:val="0"/>
          <w:sz w:val="20"/>
        </w:rPr>
        <w:t>En caso de que el arrendatario decida ejercitar el derecho de compra, las cantidades pagadas en concepto de renta podrán imputarse total o parcialmente al precio de compraventa, conforme a lo pactado entre las partes.</w:t>
      </w:r>
    </w:p>
    <w:p/>
    <w:p>
      <w:r>
        <w:rPr>
          <w:b/>
          <w:sz w:val="20"/>
        </w:rPr>
        <w:t>OBLIGACIONES DEL ARRENDADOR:</w:t>
      </w:r>
    </w:p>
    <w:p>
      <w:r>
        <w:rPr>
          <w:b w:val="0"/>
          <w:sz w:val="20"/>
        </w:rPr>
        <w:t>a) Entregar el bien en condiciones adecuadas para su uso.</w:t>
      </w:r>
    </w:p>
    <w:p>
      <w:r>
        <w:rPr>
          <w:b w:val="0"/>
          <w:sz w:val="20"/>
        </w:rPr>
        <w:t>b) Mantener la propiedad en estado de servir para el uso convenido.</w:t>
      </w:r>
    </w:p>
    <w:p>
      <w:r>
        <w:rPr>
          <w:b w:val="0"/>
          <w:sz w:val="20"/>
        </w:rPr>
        <w:t>c) Permitir el ejercicio del derecho de compra conforme a esta cláusula.</w:t>
      </w:r>
    </w:p>
    <w:p/>
    <w:p>
      <w:r>
        <w:rPr>
          <w:b/>
          <w:sz w:val="20"/>
        </w:rPr>
        <w:t>OBLIGACIONES DEL ARRENDATARIO:</w:t>
      </w:r>
    </w:p>
    <w:p>
      <w:r>
        <w:rPr>
          <w:b w:val="0"/>
          <w:sz w:val="20"/>
        </w:rPr>
        <w:t>a) Pagar puntualmente la renta y demás cantidades pactadas.</w:t>
      </w:r>
    </w:p>
    <w:p>
      <w:r>
        <w:rPr>
          <w:b w:val="0"/>
          <w:sz w:val="20"/>
        </w:rPr>
        <w:t>b) Cuidar el bien arrendado y devolverlo en estado adecuado al finalizar el contrato.</w:t>
      </w:r>
    </w:p>
    <w:p>
      <w:r>
        <w:rPr>
          <w:b w:val="0"/>
          <w:sz w:val="20"/>
        </w:rPr>
        <w:t>c) Ejercer el derecho de compra dentro del plazo y forma establecidos.</w:t>
      </w:r>
    </w:p>
    <w:p/>
    <w:p>
      <w:r>
        <w:rPr>
          <w:b/>
          <w:sz w:val="20"/>
        </w:rPr>
        <w:t>RESOLUCIÓN DEL CONTRATO:</w:t>
      </w:r>
    </w:p>
    <w:p>
      <w:r>
        <w:rPr>
          <w:b w:val="0"/>
          <w:sz w:val="20"/>
        </w:rPr>
        <w:t>El incumplimiento grave de las obligaciones asumidas por cualquiera de las partes podrá dar lugar a la resolución anticipada del contrato conforme a la legislación vigente. La resolución no afectará al derecho preferente de compra si el arrendatario ha cumplido con sus obligaciones durante la vigencia.</w:t>
      </w:r>
    </w:p>
    <w:p/>
    <w:p>
      <w:r>
        <w:rPr>
          <w:b/>
          <w:sz w:val="20"/>
        </w:rPr>
        <w:t>GASTOS Y TRIBUTOS:</w:t>
      </w:r>
    </w:p>
    <w:p>
      <w:r>
        <w:rPr>
          <w:b w:val="0"/>
          <w:sz w:val="20"/>
        </w:rPr>
        <w:t>Los gastos derivados del presente contrato, así como los tributos que correspondan, serán de cuenta de las partes conforme a lo establecido en la legislación vigente y en este contrato. Los gastos de escrituración, registro y otros propios de la compraventa serán asumidos por : ___________________.</w:t>
      </w:r>
    </w:p>
    <w:p/>
    <w:p>
      <w:r>
        <w:rPr>
          <w:b/>
          <w:sz w:val="20"/>
        </w:rPr>
        <w:t>LEGISLACIÓN APLICABLE Y JURISDICCIÓN:</w:t>
      </w:r>
    </w:p>
    <w:p>
      <w:r>
        <w:rPr>
          <w:b w:val="0"/>
          <w:sz w:val="20"/>
        </w:rPr>
        <w:t>Este contrato se regirá por lo establecido en el Código Civil y la legislación aplicable en materia de arrendamientos urbanos y compraventa de bienes inmuebles en España. Para la resolución de cualquier conflicto derivado del presente contrato, las partes se someten expresamente a los Juzgados y Tribunales del domicilio del inmueble objeto del contrato.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https://lex-inmobiliario.com/modelo-de-contrato-de-alquiler-con-clausula-de-venta/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contrato-de-alquiler-con-clausula-de-vent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