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CERTIFICADO DE DONACIÓN</w:t>
      </w:r>
    </w:p>
    <w:p/>
    <w:p/>
    <w:p>
      <w:r>
        <w:rPr>
          <w:b/>
          <w:sz w:val="20"/>
        </w:rPr>
        <w:t>Donante: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 / NIE / Pasaporte: ________________________________________________</w:t>
      </w:r>
    </w:p>
    <w:p>
      <w:r>
        <w:rPr>
          <w:b w:val="0"/>
          <w:sz w:val="20"/>
        </w:rPr>
        <w:t>Domicilio: 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/>
    <w:p>
      <w:r>
        <w:rPr>
          <w:b/>
          <w:sz w:val="20"/>
        </w:rPr>
        <w:t>Donatario: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 / NIE / Pasaporte: ________________________________________________</w:t>
      </w:r>
    </w:p>
    <w:p>
      <w:r>
        <w:rPr>
          <w:b w:val="0"/>
          <w:sz w:val="20"/>
        </w:rPr>
        <w:t>Domicilio: 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/>
    <w:p>
      <w:r>
        <w:rPr>
          <w:b/>
          <w:sz w:val="20"/>
        </w:rPr>
        <w:t>Objeto de la donación:</w:t>
      </w:r>
    </w:p>
    <w:p>
      <w:r>
        <w:rPr>
          <w:b w:val="0"/>
          <w:sz w:val="20"/>
        </w:rPr>
        <w:t>Mediante el presente documento, el Donante hace entrega y transmite en concepto de donación pura, voluntaria y libre de cualquier carga o gravamen, al Donatario, el siguiente bien o bienes: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Cláusulas de la donación:</w:t>
      </w:r>
    </w:p>
    <w:p>
      <w:r>
        <w:rPr>
          <w:b w:val="0"/>
          <w:sz w:val="20"/>
        </w:rPr>
        <w:t>Primera – Naturaleza de la donación:</w:t>
      </w:r>
    </w:p>
    <w:p>
      <w:r>
        <w:rPr>
          <w:b w:val="0"/>
          <w:sz w:val="20"/>
        </w:rPr>
        <w:t>La donación se realiza de manera irrevocable y gratuita, sin que el Donatario deba entregar contraprestación alguna al Donante.</w:t>
      </w:r>
    </w:p>
    <w:p/>
    <w:p>
      <w:r>
        <w:rPr>
          <w:b w:val="0"/>
          <w:sz w:val="20"/>
        </w:rPr>
        <w:t>Segunda – Estado y entrega del bien donado:</w:t>
      </w:r>
    </w:p>
    <w:p>
      <w:r>
        <w:rPr>
          <w:b w:val="0"/>
          <w:sz w:val="20"/>
        </w:rPr>
        <w:t>El Donante declara que el bien objeto de donación se encuentra en su legítima propiedad, libre de cargas, gravámenes y litigios. La entrega material y/o la transmisión de la posesión del bien donado se efectúa en este acto, salvo pacto en contrario.</w:t>
      </w:r>
    </w:p>
    <w:p/>
    <w:p>
      <w:r>
        <w:rPr>
          <w:b w:val="0"/>
          <w:sz w:val="20"/>
        </w:rPr>
        <w:t>Tercera – Obligaciones y aceptación:</w:t>
      </w:r>
    </w:p>
    <w:p>
      <w:r>
        <w:rPr>
          <w:b w:val="0"/>
          <w:sz w:val="20"/>
        </w:rPr>
        <w:t>El Donatario acepta expresamente la donación y se compromete a respetar las condiciones y limitaciones legalmente establecidas, así como a responder de los posibles gastos y cargas derivados del bien donado.</w:t>
      </w:r>
    </w:p>
    <w:p/>
    <w:p>
      <w:r>
        <w:rPr>
          <w:b w:val="0"/>
          <w:sz w:val="20"/>
        </w:rPr>
        <w:t>Cuarta – Gastos y tributos:</w:t>
      </w:r>
    </w:p>
    <w:p>
      <w:r>
        <w:rPr>
          <w:b w:val="0"/>
          <w:sz w:val="20"/>
        </w:rPr>
        <w:t>Los gastos, impuestos y tasas derivados de la presente donación serán a cargo de: ________________________________________________________.</w:t>
      </w:r>
    </w:p>
    <w:p/>
    <w:p>
      <w:r>
        <w:rPr>
          <w:b w:val="0"/>
          <w:sz w:val="20"/>
        </w:rPr>
        <w:t>Quinta – Legislación aplicable y jurisdicción:</w:t>
      </w:r>
    </w:p>
    <w:p>
      <w:r>
        <w:rPr>
          <w:b w:val="0"/>
          <w:sz w:val="20"/>
        </w:rPr>
        <w:t>Para todo lo no previsto en este certificado, las partes se someten a la legislación vigente en España en materia de donaciones y a los juzgados y tribunales del domicilio del Donante.</w:t>
      </w:r>
    </w:p>
    <w:p/>
    <w:p/>
    <w:p>
      <w:r>
        <w:rPr>
          <w:b w:val="0"/>
          <w:sz w:val="20"/>
        </w:rPr>
        <w:t>Lugar y fecha de la firma: 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https://lex-inmobiliario.com/modelo-de-certificado-de-donacion/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ertificado-de-donacion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