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PODER SIMPLE</w:t>
      </w:r>
    </w:p>
    <w:p/>
    <w:p/>
    <w:p>
      <w:r>
        <w:rPr>
          <w:b/>
          <w:sz w:val="20"/>
        </w:rPr>
        <w:t>Yo, Don/Doña : ________________________________________________________________</w:t>
      </w:r>
    </w:p>
    <w:p>
      <w:r>
        <w:rPr>
          <w:b w:val="0"/>
          <w:sz w:val="20"/>
        </w:rPr>
        <w:t>Con Documento Nacional de Identidad (DNI) número : _______________________________</w:t>
      </w:r>
    </w:p>
    <w:p>
      <w:r>
        <w:rPr>
          <w:b w:val="0"/>
          <w:sz w:val="20"/>
        </w:rPr>
        <w:t>Con domicilio en : _____________________________________________________________</w:t>
      </w:r>
    </w:p>
    <w:p/>
    <w:p>
      <w:r>
        <w:rPr>
          <w:b/>
          <w:sz w:val="20"/>
        </w:rPr>
        <w:t>Por la presente otorgo poder a:</w:t>
      </w:r>
    </w:p>
    <w:p>
      <w:r>
        <w:rPr>
          <w:b w:val="0"/>
          <w:sz w:val="20"/>
        </w:rPr>
        <w:t>Don/Doña : _________________________________________________________________</w:t>
      </w:r>
    </w:p>
    <w:p>
      <w:r>
        <w:rPr>
          <w:b w:val="0"/>
          <w:sz w:val="20"/>
        </w:rPr>
        <w:t>Con Documento Nacional de Identidad (DNI) número : ______________________________</w:t>
      </w:r>
    </w:p>
    <w:p>
      <w:r>
        <w:rPr>
          <w:b w:val="0"/>
          <w:sz w:val="20"/>
        </w:rPr>
        <w:t>Con domicilio en : ___________________________________________________________</w:t>
      </w:r>
    </w:p>
    <w:p/>
    <w:p>
      <w:r>
        <w:rPr>
          <w:b/>
          <w:sz w:val="20"/>
        </w:rPr>
        <w:t>Para que, en mi nombre y representación, pueda realizar y gestionar los siguientes actos:</w:t>
      </w:r>
    </w:p>
    <w:p>
      <w:r>
        <w:rPr>
          <w:b w:val="0"/>
          <w:sz w:val="20"/>
        </w:rPr>
        <w:t>- ________________________________________________</w:t>
      </w:r>
    </w:p>
    <w:p>
      <w:r>
        <w:rPr>
          <w:b w:val="0"/>
          <w:sz w:val="20"/>
        </w:rPr>
        <w:t>- ________________________________________________</w:t>
      </w:r>
    </w:p>
    <w:p>
      <w:r>
        <w:rPr>
          <w:b w:val="0"/>
          <w:sz w:val="20"/>
        </w:rPr>
        <w:t>- ________________________________________________</w:t>
      </w:r>
    </w:p>
    <w:p>
      <w:r>
        <w:rPr>
          <w:b w:val="0"/>
          <w:sz w:val="20"/>
        </w:rPr>
        <w:t>- ________________________________________________</w:t>
      </w:r>
    </w:p>
    <w:p/>
    <w:p>
      <w:r>
        <w:rPr>
          <w:b/>
          <w:sz w:val="20"/>
        </w:rPr>
        <w:t>Este poder es simple y no faculta para otorgar poderes a terceros ni para realizar actos distintos a los aquí señalados.</w:t>
      </w:r>
    </w:p>
    <w:p/>
    <w:p>
      <w:r>
        <w:rPr>
          <w:b/>
          <w:sz w:val="20"/>
        </w:rPr>
        <w:t>El presente poder tendrá validez hasta que sea expresamente revocado por mí mediante comunicación escrita.</w:t>
      </w:r>
    </w:p>
    <w:p/>
    <w:p>
      <w:r>
        <w:rPr>
          <w:b/>
          <w:sz w:val="20"/>
        </w:rPr>
        <w:t>Firmo la presente carta poder en señal de conformidad y aceptación de lo aquí establecido.</w:t>
      </w:r>
    </w:p>
    <w:p/>
    <w:p/>
    <w:p>
      <w:r>
        <w:rPr>
          <w:b w:val="0"/>
          <w:sz w:val="20"/>
        </w:rPr>
        <w:t>Lugar : ________________________________________________    Fecha : 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PODERDANTE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APODERADO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</w:t>
              <w:br/>
              <w:t>Nombre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</w:t>
              <w:br/>
              <w:t>Nombre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https://lex-inmobiliario.com/modelo-de-carta-poder-simple-peru/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-carta-poder-simple-peru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