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PARA INQUILINO QUE NO PAGA</w:t>
      </w:r>
    </w:p>
    <w:p/>
    <w:p/>
    <w:p>
      <w:r>
        <w:rPr>
          <w:b/>
          <w:sz w:val="20"/>
        </w:rPr>
        <w:t>D./Dña. _______________________________</w:t>
      </w:r>
    </w:p>
    <w:p>
      <w:r>
        <w:rPr>
          <w:b w:val="0"/>
          <w:sz w:val="20"/>
        </w:rPr>
        <w:t>Domicilio: ___________________________________________________________</w:t>
      </w:r>
    </w:p>
    <w:p>
      <w:r>
        <w:rPr>
          <w:b w:val="0"/>
          <w:sz w:val="20"/>
        </w:rPr>
        <w:t>Localidad: ___________________________</w:t>
      </w:r>
    </w:p>
    <w:p/>
    <w:p/>
    <w:p>
      <w:r>
        <w:rPr>
          <w:b/>
          <w:sz w:val="20"/>
        </w:rPr>
        <w:t>D./Dña. _______________________________</w:t>
      </w:r>
    </w:p>
    <w:p>
      <w:r>
        <w:rPr>
          <w:b w:val="0"/>
          <w:sz w:val="20"/>
        </w:rPr>
        <w:t>Propietario/a del inmueble sito en: _____________________________________</w:t>
      </w:r>
    </w:p>
    <w:p>
      <w:r>
        <w:rPr>
          <w:b w:val="0"/>
          <w:sz w:val="20"/>
        </w:rPr>
        <w:t>Localidad: ___________________________</w:t>
      </w:r>
    </w:p>
    <w:p/>
    <w:p/>
    <w:p>
      <w:r>
        <w:rPr>
          <w:b w:val="0"/>
          <w:sz w:val="20"/>
        </w:rPr>
        <w:t>Estimado/a Sr./Sra.,</w:t>
      </w:r>
    </w:p>
    <w:p/>
    <w:p>
      <w:r>
        <w:rPr>
          <w:b w:val="0"/>
          <w:sz w:val="20"/>
        </w:rPr>
        <w:t>Por medio de la presente le comunico formalmente que a fecha de hoy consta un impago en el alquiler del inmueble referido, correspondiente a los meses de ___________________. Según lo estipulado en el contrato de arrendamiento firmado por ambas partes, el pago de la renta debe realizarse puntualmente en las fechas establecidas.</w:t>
      </w:r>
    </w:p>
    <w:p/>
    <w:p>
      <w:r>
        <w:rPr>
          <w:b w:val="0"/>
          <w:sz w:val="20"/>
        </w:rPr>
        <w:t>Le ruego proceda al abono inmediato de las cantidades pendientes, ascendentes a _________ euros, más los posibles intereses de demora que pudieran corresponder, conforme a la legislación vigente.</w:t>
      </w:r>
    </w:p>
    <w:p/>
    <w:p>
      <w:r>
        <w:rPr>
          <w:b w:val="0"/>
          <w:sz w:val="20"/>
        </w:rPr>
        <w:t>Le informo que, en caso de no regularizar esta situación en un plazo no superior a 15 días naturales desde la recepción de esta comunicación, me veré obligado/a a iniciar las acciones legales oportunas para la reclamación de las cantidades adeudadas y, en su caso, para la resolución del contrato de arrendamiento, conforme a lo dispuesto en la Ley 29/1994, de 24 de noviembre, de Arrendamientos Urbanos.</w:t>
      </w:r>
    </w:p>
    <w:p/>
    <w:p>
      <w:r>
        <w:rPr>
          <w:b w:val="0"/>
          <w:sz w:val="20"/>
        </w:rPr>
        <w:t>Asimismo, le recuerdo que el impago reiterado puede conllevar la resolución contractual y la obligación de desalojar el inmueble.</w:t>
      </w:r>
    </w:p>
    <w:p/>
    <w:p/>
    <w:p>
      <w:r>
        <w:rPr>
          <w:b w:val="0"/>
          <w:sz w:val="20"/>
        </w:rPr>
        <w:t>Sin otro particular, quedo a la espera de su pronta respuesta y regularización de la deuda.</w:t>
      </w:r>
    </w:p>
    <w:p/>
    <w:p/>
    <w:p>
      <w:r>
        <w:rPr>
          <w:b w:val="0"/>
          <w:sz w:val="20"/>
        </w:rPr>
        <w:t>Atentamente,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_______________________________</w:t>
      </w:r>
    </w:p>
    <w:p>
      <w:pPr>
        <w:jc w:val="center"/>
      </w:pPr>
      <w:r>
        <w:rPr>
          <w:b w:val="0"/>
          <w:sz w:val="20"/>
        </w:rPr>
        <w:t>Firma del propietario/a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Propietario/a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Inquilino/a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https://lex-inmobiliario.com/modelo-de-carta-para-inquilino-que-no-paga/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de-carta-para-inquilino-que-no-paga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