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CARTA PARA DEJAR UN PISO DE ALQUILER</w:t>
      </w:r>
    </w:p>
    <w:p/>
    <w:p>
      <w:r>
        <w:rPr>
          <w:b w:val="0"/>
          <w:sz w:val="20"/>
        </w:rPr>
        <w:t>Nombre del arrendatario : ____________________________________________</w:t>
      </w:r>
    </w:p>
    <w:p>
      <w:r>
        <w:rPr>
          <w:b w:val="0"/>
          <w:sz w:val="20"/>
        </w:rPr>
        <w:t>DNI/NIE : ____________________________________________________________</w:t>
      </w:r>
    </w:p>
    <w:p>
      <w:r>
        <w:rPr>
          <w:b w:val="0"/>
          <w:sz w:val="20"/>
        </w:rPr>
        <w:t>Dirección del inmueble alquilado : ____________________________________</w:t>
      </w:r>
    </w:p>
    <w:p>
      <w:r>
        <w:rPr>
          <w:b w:val="0"/>
          <w:sz w:val="20"/>
        </w:rPr>
        <w:t>Ciudad : _____________________________________________________________</w:t>
      </w:r>
    </w:p>
    <w:p/>
    <w:p>
      <w:r>
        <w:rPr>
          <w:b/>
          <w:sz w:val="20"/>
        </w:rPr>
        <w:t>A la atención del arrendador :</w:t>
      </w:r>
    </w:p>
    <w:p/>
    <w:p>
      <w:r>
        <w:rPr>
          <w:b w:val="0"/>
          <w:sz w:val="20"/>
        </w:rPr>
        <w:t>Por medio de la presente, comunico formalmente mi decisión de desistir del contrato de arrendamiento referido al inmueble indicado anteriormente, el cual tengo en alquiler conforme al contrato suscrito entre ambas partes.</w:t>
      </w:r>
    </w:p>
    <w:p/>
    <w:p>
      <w:r>
        <w:rPr>
          <w:b w:val="0"/>
          <w:sz w:val="20"/>
        </w:rPr>
        <w:t>Según lo establecido en la Ley de Arrendamientos Urbanos y en el contrato de alquiler firmado, efectuaré la entrega de las llaves y la entrega efectiva del inmueble en el plazo previsto, permitiendo la inspección correspondiente para verificar el estado del inmueble.</w:t>
      </w:r>
    </w:p>
    <w:p/>
    <w:p>
      <w:r>
        <w:rPr>
          <w:b w:val="0"/>
          <w:sz w:val="20"/>
        </w:rPr>
        <w:t>Solicito que, una vez realizada la entrega y comprobado el buen estado del inmueble, procedan a la devolución de la fianza depositada, conforme a la legislación vigente.</w:t>
      </w:r>
    </w:p>
    <w:p/>
    <w:p>
      <w:r>
        <w:rPr>
          <w:b w:val="0"/>
          <w:sz w:val="20"/>
        </w:rPr>
        <w:t>Quedo a disposición para acordar una fecha y hora que faciliten dicha entrega y para cualquier aclaración que sea necesaria.</w:t>
      </w:r>
    </w:p>
    <w:p/>
    <w:p>
      <w:r>
        <w:rPr>
          <w:b/>
          <w:sz w:val="20"/>
        </w:rPr>
        <w:t>Sin otro particular, reciba un cordial saludo.</w:t>
      </w:r>
    </w:p>
    <w:p/>
    <w:p/>
    <w:p>
      <w:r>
        <w:rPr>
          <w:b w:val="0"/>
          <w:sz w:val="20"/>
        </w:rPr>
        <w:t>En ______________________________, a ____ de _______________ de ________</w:t>
      </w:r>
    </w:p>
    <w:p/>
    <w:p/>
    <w:p>
      <w:r>
        <w:rPr>
          <w:b w:val="0"/>
          <w:sz w:val="20"/>
        </w:rPr>
        <w:t>Firma del arrendatario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Nombre del arrendador</w:t>
            </w:r>
          </w:p>
        </w:tc>
        <w:tc>
          <w:tcPr>
            <w:tcW w:type="dxa" w:w="4986"/>
            <w:tcBorders>
              <w:top w:val="nil"/>
              <w:left w:val="nil"/>
              <w:bottom w:val="nil"/>
              <w:right w:val="nil"/>
              <w:insideH w:val="nil"/>
              <w:insideV w:val="nil"/>
            </w:tcBorders>
          </w:tcPr>
          <w:p>
            <w:pPr>
              <w:jc w:val="center"/>
            </w:pPr>
            <w:r>
              <w:t>Teléfono / Email</w:t>
            </w:r>
          </w:p>
        </w:tc>
      </w:tr>
      <w:tr>
        <w:tc>
          <w:tcPr>
            <w:tcW w:type="dxa" w:w="4986"/>
            <w:tcBorders>
              <w:top w:val="nil"/>
              <w:left w:val="nil"/>
              <w:bottom w:val="nil"/>
              <w:right w:val="nil"/>
              <w:insideH w:val="nil"/>
              <w:insideV w:val="nil"/>
            </w:tcBorders>
          </w:tcPr>
          <w:p>
            <w:pPr>
              <w:jc w:val="center"/>
            </w:pPr>
            <w:r>
              <w:t>_____________________________________________________</w:t>
            </w:r>
          </w:p>
        </w:tc>
        <w:tc>
          <w:tcPr>
            <w:tcW w:type="dxa" w:w="4986"/>
            <w:tcBorders>
              <w:top w:val="nil"/>
              <w:left w:val="nil"/>
              <w:bottom w:val="nil"/>
              <w:right w:val="nil"/>
              <w:insideH w:val="nil"/>
              <w:insideV w:val="nil"/>
            </w:tcBorders>
          </w:tcPr>
          <w:p>
            <w:pPr>
              <w:jc w:val="center"/>
            </w:pPr>
            <w:r>
              <w:t>_____________________________________________________</w:t>
            </w:r>
          </w:p>
        </w:tc>
      </w:tr>
      <w:tr>
        <w:tc>
          <w:tcPr>
            <w:tcW w:type="dxa" w:w="4986"/>
            <w:tcBorders>
              <w:top w:val="nil"/>
              <w:left w:val="nil"/>
              <w:bottom w:val="nil"/>
              <w:right w:val="nil"/>
              <w:insideH w:val="nil"/>
              <w:insideV w:val="nil"/>
            </w:tcBorders>
          </w:tcPr>
          <w:p>
            <w:pPr>
              <w:jc w:val="center"/>
            </w:pPr>
            <w:r>
              <w:t>Dirección</w:t>
            </w:r>
          </w:p>
        </w:tc>
        <w:tc>
          <w:tcPr>
            <w:tcW w:type="dxa" w:w="4986"/>
            <w:tcBorders>
              <w:top w:val="nil"/>
              <w:left w:val="nil"/>
              <w:bottom w:val="nil"/>
              <w:right w:val="nil"/>
              <w:insideH w:val="nil"/>
              <w:insideV w:val="nil"/>
            </w:tcBorders>
          </w:tcPr>
          <w:p>
            <w:pPr>
              <w:jc w:val="center"/>
            </w:pPr>
            <w:r>
              <w:t>_____________________________________________________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https://lex-inmobiliario.com/modelo-de-carta-para-dejar-un-piso-de-alquiler/</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de-carta-para-dejar-un-piso-de-alquiler/"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