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DIRIGIDA A UN PROPIETARIO POR LOS RUIDOS</w:t>
      </w:r>
    </w:p>
    <w:p/>
    <w:p>
      <w:r>
        <w:rPr>
          <w:b/>
          <w:sz w:val="20"/>
        </w:rPr>
        <w:t>Don/Doña _____________________________________________</w:t>
      </w:r>
    </w:p>
    <w:p>
      <w:r>
        <w:rPr>
          <w:b w:val="0"/>
          <w:sz w:val="20"/>
        </w:rPr>
        <w:t>DNI/NIE: ______________________________________________</w:t>
      </w:r>
    </w:p>
    <w:p>
      <w:r>
        <w:rPr>
          <w:b w:val="0"/>
          <w:sz w:val="20"/>
        </w:rPr>
        <w:t>Dirección: _____________________________________________</w:t>
      </w:r>
    </w:p>
    <w:p>
      <w:r>
        <w:rPr>
          <w:b w:val="0"/>
          <w:sz w:val="20"/>
        </w:rPr>
        <w:t>Código postal: _______________ Ciudad: __________________</w:t>
      </w:r>
    </w:p>
    <w:p/>
    <w:p/>
    <w:p>
      <w:r>
        <w:rPr>
          <w:b w:val="0"/>
          <w:sz w:val="20"/>
        </w:rPr>
        <w:t>Lugar: ___________________________________</w:t>
      </w:r>
    </w:p>
    <w:p>
      <w:r>
        <w:rPr>
          <w:b w:val="0"/>
          <w:sz w:val="20"/>
        </w:rPr>
      </w:r>
    </w:p>
    <w:p/>
    <w:p/>
    <w:p>
      <w:r>
        <w:rPr>
          <w:b/>
          <w:sz w:val="20"/>
        </w:rPr>
        <w:t>Don/Doña ________________________________________________</w:t>
      </w:r>
    </w:p>
    <w:p>
      <w:r>
        <w:rPr>
          <w:b/>
          <w:sz w:val="20"/>
        </w:rPr>
        <w:t>Propietario de la vivienda situada en:</w:t>
      </w:r>
    </w:p>
    <w:p>
      <w:r>
        <w:rPr>
          <w:b w:val="0"/>
          <w:sz w:val="20"/>
        </w:rPr>
        <w:t>Dirección: _____________________________________________</w:t>
      </w:r>
    </w:p>
    <w:p>
      <w:r>
        <w:rPr>
          <w:b w:val="0"/>
          <w:sz w:val="20"/>
        </w:rPr>
        <w:t>Código postal: _______________ Ciudad: __________________</w:t>
      </w:r>
    </w:p>
    <w:p/>
    <w:p/>
    <w:p>
      <w:r>
        <w:rPr>
          <w:b/>
          <w:sz w:val="20"/>
        </w:rPr>
        <w:t>Asunto: Reclamación por molestias derivadas de ruidos</w:t>
      </w:r>
    </w:p>
    <w:p/>
    <w:p/>
    <w:p>
      <w:r>
        <w:rPr>
          <w:b w:val="0"/>
          <w:sz w:val="20"/>
        </w:rPr>
        <w:t>Estimado/a Sr./Sra.,</w:t>
      </w:r>
    </w:p>
    <w:p/>
    <w:p>
      <w:r>
        <w:rPr>
          <w:b w:val="0"/>
          <w:sz w:val="20"/>
        </w:rPr>
        <w:t>Me dirijo a usted en calidad de vecino/a de la comunidad de propietarios donde se encuentra su vivienda, para comunicarle que desde hace un tiempo he venido sufriendo molestias ocasionadas por ruidos provenientes de su domicilio. Estas perturbaciones se producen en horarios inapropiados y superan los niveles aceptables, afectando gravemente mi derecho al descanso y a la tranquilidad, derechos protegidos por la Ley de Propiedad Horizontal y la normativa vigente en materia de ruidos y contaminación acústica.</w:t>
      </w:r>
    </w:p>
    <w:p/>
    <w:p>
      <w:r>
        <w:rPr>
          <w:b w:val="0"/>
          <w:sz w:val="20"/>
        </w:rPr>
        <w:t>Le solicito, por tanto, que adopte las medidas necesarias para evitar la continuación de estas conductas, a fin de garantizar una convivencia pacífica y respetuosa entre vecinos. En caso de no cesar las molestias, me veré obligado/a a poner en conocimiento de las autoridades competentes esta situación para la adopción de las actuaciones legales oportunas.</w:t>
      </w:r>
    </w:p>
    <w:p/>
    <w:p>
      <w:r>
        <w:rPr>
          <w:b w:val="0"/>
          <w:sz w:val="20"/>
        </w:rPr>
        <w:t>Sin otro particular, quedo a la espera de su comprensión y colaboración.</w:t>
      </w:r>
    </w:p>
    <w:p/>
    <w:p/>
    <w:p>
      <w:r>
        <w:rPr>
          <w:b w:val="0"/>
          <w:sz w:val="20"/>
        </w:rPr>
        <w:t>Atentamente,</w:t>
      </w:r>
    </w:p>
    <w:p/>
    <w:p/>
    <w:p/>
    <w:p/>
    <w:p>
      <w:pPr>
        <w:jc w:val="center"/>
      </w:pPr>
      <w:r>
        <w:rPr>
          <w:b w:val="0"/>
          <w:sz w:val="20"/>
        </w:rPr>
        <w:t>_______________________________________</w:t>
      </w:r>
    </w:p>
    <w:p>
      <w:pPr>
        <w:jc w:val="center"/>
      </w:pPr>
      <w:r>
        <w:rPr>
          <w:b w:val="0"/>
          <w:sz w:val="20"/>
        </w:rPr>
        <w:t>Firma</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Teléfono de contacto:</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Correo electrónico:</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Fecha de recepción:</w:t>
            </w:r>
          </w:p>
        </w:tc>
        <w:tc>
          <w:tcPr>
            <w:tcW w:type="dxa" w:w="4986"/>
            <w:tcBorders>
              <w:top w:val="nil"/>
              <w:left w:val="nil"/>
              <w:bottom w:val="nil"/>
              <w:right w:val="nil"/>
              <w:insideH w:val="nil"/>
              <w:insideV w:val="nil"/>
            </w:tcBorders>
          </w:tcPr>
          <w:p>
            <w:pPr>
              <w:jc w:val="left"/>
            </w:pPr>
            <w:r>
              <w:t>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https://lex-inmobiliario.com/modelo-de-carta-dirigida-a-un-propietario-por-los-ruidos/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carta-dirigida-a-un-propietario-por-los-ruido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