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RESCISIÓN DE CONTRATO DE ALQUILER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Nombre/Empresa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Código Postal y Localidad : ________________________________________________</w:t>
      </w:r>
    </w:p>
    <w:p/>
    <w:p>
      <w:r>
        <w:rPr>
          <w:b/>
          <w:sz w:val="20"/>
        </w:rPr>
        <w:t>Remitente (Inquilino) :</w:t>
      </w:r>
    </w:p>
    <w:p>
      <w:r>
        <w:rPr>
          <w:b w:val="0"/>
          <w:sz w:val="20"/>
        </w:rPr>
        <w:t>Nombre y Apellidos : 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Dirección del inmueble alquilado : __________________________________________</w:t>
      </w:r>
    </w:p>
    <w:p>
      <w:r>
        <w:rPr>
          <w:b w:val="0"/>
          <w:sz w:val="20"/>
        </w:rPr>
        <w:t>Código Postal y Localidad : ________________________________________________</w:t>
      </w:r>
    </w:p>
    <w:p/>
    <w:p>
      <w:r>
        <w:rPr>
          <w:b/>
          <w:sz w:val="20"/>
        </w:rPr>
        <w:t>Asunto: Rescisión del contrato de alquiler</w:t>
      </w:r>
    </w:p>
    <w:p>
      <w:r>
        <w:rPr>
          <w:b w:val="0"/>
          <w:sz w:val="20"/>
        </w:rPr>
        <w:t>Por medio de la presente, y en virtud del contrato de arrendamiento suscrito entre ambas partes y con fecha de inicio ____________________, comunico formalmente mi decisión de rescindir dicho contrato de forma unilateral, conforme a lo establecido en la Ley de Arrendamientos Urbanos y las cláusulas pactadas.</w:t>
      </w:r>
    </w:p>
    <w:p/>
    <w:p>
      <w:r>
        <w:rPr>
          <w:b w:val="0"/>
          <w:sz w:val="20"/>
        </w:rPr>
        <w:t>La rescisión tendrá efectos a partir de la fecha ____________________, respetando el plazo de preaviso mínimo legal establecido, que en este caso es de ______ días naturales, contados desde la recepción de esta carta.</w:t>
      </w:r>
    </w:p>
    <w:p/>
    <w:p>
      <w:r>
        <w:rPr>
          <w:b w:val="0"/>
          <w:sz w:val="20"/>
        </w:rPr>
        <w:t>Solicito que se coordine la entrega de las llaves y la realización de la inspección del inmueble para verificar el estado del mismo, acordando la fecha y hora que resulten convenientes para ambas partes.</w:t>
      </w:r>
    </w:p>
    <w:p/>
    <w:p>
      <w:r>
        <w:rPr>
          <w:b w:val="0"/>
          <w:sz w:val="20"/>
        </w:rPr>
        <w:t>Asimismo, quedo a la espera de la devolución de la fianza depositada, conforme a lo estipulado en el contrato y la legislación vigente, una vez deducidos, en su caso, los importes por posibles daños o deudas pendientes.</w:t>
      </w:r>
    </w:p>
    <w:p/>
    <w:p>
      <w:r>
        <w:rPr>
          <w:b w:val="0"/>
          <w:sz w:val="20"/>
        </w:rPr>
        <w:t>Sin otro particular, y esperando una gestión cordial y conforme a derecho, quedo a disposición para cualquier aclaración o trámite adicional.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 del inquilino: ___________________________________________</w:t>
      </w:r>
    </w:p>
    <w:p>
      <w:r>
        <w:rPr>
          <w:b w:val="0"/>
          <w:sz w:val="20"/>
        </w:rPr>
        <w:t>Nombre y apellidos: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INQUILINO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  <w:br/>
              <w:t>Fecha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  <w:br/>
              <w:t>Fecha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https://lex-inmobiliario.com/modelo-de-carta-de-rescision-de-contrato-de-alquiler-por-parte-del-inquilino/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arta-de-rescision-de-contrato-de-alquiler-por-parte-del-inquilin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