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FINALIZACIÓN DE CONTRATO DE ARRENDAMIENTO</w:t>
      </w:r>
    </w:p>
    <w:p/>
    <w:p>
      <w:r>
        <w:rPr>
          <w:b w:val="0"/>
          <w:sz w:val="20"/>
        </w:rPr>
        <w:t>Lugar : ____________________________    Fecha : ____________________________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DNI/NIE : 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Contrato de Arrendamiento :</w:t>
      </w:r>
    </w:p>
    <w:p>
      <w:r>
        <w:rPr>
          <w:b w:val="0"/>
          <w:sz w:val="20"/>
        </w:rPr>
        <w:t>Dirección del Inmueble Arrendado : ______________________________________</w:t>
      </w:r>
    </w:p>
    <w:p>
      <w:r>
        <w:rPr>
          <w:b w:val="0"/>
          <w:sz w:val="20"/>
        </w:rPr>
        <w:t>Duración del Contrato : __________________________________________________</w:t>
      </w:r>
    </w:p>
    <w:p>
      <w:r>
        <w:rPr>
          <w:b w:val="0"/>
          <w:sz w:val="20"/>
        </w:rPr>
        <w:t>Fecha de Inicio : _________________________________________________________</w:t>
      </w:r>
    </w:p>
    <w:p>
      <w:r>
        <w:rPr>
          <w:b w:val="0"/>
          <w:sz w:val="20"/>
        </w:rPr>
        <w:t>Fecha de Finalización : ___________________________________________________</w:t>
      </w:r>
    </w:p>
    <w:p/>
    <w:p>
      <w:r>
        <w:rPr>
          <w:b w:val="0"/>
          <w:sz w:val="20"/>
        </w:rPr>
        <w:t>Por la presente, el/la abajo firmante, en calidad de arrendador/a, comunica formalmente la finalización del contrato de arrendamiento referido al inmueble descrito anteriormente, que mantiene vigente con el/la arrendatario/a indicado/a. Esta comunicación se efectúa con arreglo a lo establecido en la legislación vigente en materia de arrendamientos urbanos en España, y conforme a las condiciones pactadas en el contrato suscrito entre las partes.</w:t>
      </w:r>
    </w:p>
    <w:p/>
    <w:p>
      <w:r>
        <w:rPr>
          <w:b w:val="0"/>
          <w:sz w:val="20"/>
        </w:rPr>
        <w:t>De conformidad con lo previsto en el contrato y en la Ley 29/1994, de 24 de noviembre, de Arrendamientos Urbanos, se notifica que el contrato finalizará en la fecha pactada de terminación, procediéndose a la entrega voluntaria y sin incidencias del inmueble arrendado en esa fecha.</w:t>
      </w:r>
    </w:p>
    <w:p/>
    <w:p>
      <w:r>
        <w:rPr>
          <w:b w:val="0"/>
          <w:sz w:val="20"/>
        </w:rPr>
        <w:t>Asimismo, se recuerda al/la arrendatario/a la obligación de devolver el inmueble en las condiciones en que fue entregado, salvo el desgaste natural derivado del uso ordinario, y la necesidad de realizar la entrega de las llaves y cualquier otro documento o elemento correspondiente al arrendamiento.</w:t>
      </w:r>
    </w:p>
    <w:p/>
    <w:p>
      <w:r>
        <w:rPr>
          <w:b w:val="0"/>
          <w:sz w:val="20"/>
        </w:rPr>
        <w:t>Para cualquier cuestión relacionada con la finalización del contrato, ambas partes podrán contactar en los datos facilitados arriba.</w:t>
      </w:r>
    </w:p>
    <w:p/>
    <w:p/>
    <w:p>
      <w:r>
        <w:rPr>
          <w:b w:val="0"/>
          <w:sz w:val="20"/>
        </w:rPr>
        <w:t>Sin otro particular, y en espera de la correcta entrega del inmueble, se firma la presente en el lugar y fecha arriba indicados.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ARRENDADOR/A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ARRENDATARIO/A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https://lex-inmobiliario.com/modelo-de-carta-de-finalizacion-de-contrato-de-arrendamiento/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de-carta-de-finalizacion-de-contrato-de-arrendamient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