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DESISTIMIENTO DE COMPRA DE INMUEBLE</w:t>
      </w:r>
    </w:p>
    <w:p/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/ DNI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Vendedor / Promotor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 / CIF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Asunto :</w:t>
      </w:r>
    </w:p>
    <w:p>
      <w:r>
        <w:rPr>
          <w:b w:val="0"/>
          <w:sz w:val="20"/>
        </w:rPr>
        <w:t>Desistimiento del contrato de compraventa de inmueble</w:t>
      </w:r>
    </w:p>
    <w:p/>
    <w:p>
      <w:r>
        <w:rPr>
          <w:b/>
          <w:sz w:val="20"/>
        </w:rPr>
        <w:t>Muy señores míos,</w:t>
      </w:r>
    </w:p>
    <w:p>
      <w:r>
        <w:rPr>
          <w:b w:val="0"/>
          <w:sz w:val="20"/>
        </w:rPr>
        <w:t>Por medio de la presente, y al amparo del artículo 68 del Real Decreto Legislativo 1/2007, de 16 de noviembre, por el que se aprueba el texto refundido de la Ley de Suelo y Rehabilitación Urbana, así como de las demás disposiciones legales y contractuales aplicables, comunico formalmente mi desistimiento del contrato de compraventa relativo al inmueble sito en: ____________________________________________________________, que suscribí con ustedes en fecha ______________.</w:t>
      </w:r>
    </w:p>
    <w:p/>
    <w:p>
      <w:r>
        <w:rPr>
          <w:b w:val="0"/>
          <w:sz w:val="20"/>
        </w:rPr>
        <w:t>En virtud del mencionado derecho de desistimiento, solicito la devolución íntegra de las cantidades entregadas como señal o adelanto, ascendentes a la cantidad de ______________ euros (€ ____________), dentro del plazo legal establecido para tal efecto.</w:t>
      </w:r>
    </w:p>
    <w:p/>
    <w:p>
      <w:r>
        <w:rPr>
          <w:b w:val="0"/>
          <w:sz w:val="20"/>
        </w:rPr>
        <w:t>Solicito asimismo que se realicen las gestiones necesarias para dejar sin efecto cualquier obligación derivada del contrato objeto de desistimiento y para la devolución de las cantidades mencionadas en la forma y plazo que corresponda.</w:t>
      </w:r>
    </w:p>
    <w:p/>
    <w:p>
      <w:r>
        <w:rPr>
          <w:b w:val="0"/>
          <w:sz w:val="20"/>
        </w:rPr>
        <w:t>Quedo a su disposición para cualquier aclaración o trámite adicional que sea preciso realizar.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p>
      <w:r>
        <w:rPr>
          <w:b/>
          <w:sz w:val="20"/>
        </w:rPr>
        <w:t>Firma del Comprador :</w:t>
      </w:r>
    </w:p>
    <w:p>
      <w:r>
        <w:rPr>
          <w:b w:val="0"/>
          <w:sz w:val="20"/>
        </w:rPr>
        <w:br/>
        <w:br/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 / Promotor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https://lex-inmobiliario.com/modelo-de-carta-de-desistimiento-de-compra-de-inmueble/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arta-de-desistimiento-de-compra-de-inmueble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