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BUROFAX POR INCUMPLIMIENTO DE CONTRATO DE ALQUILER</w:t>
      </w:r>
    </w:p>
    <w:p/>
    <w:p>
      <w:r>
        <w:rPr>
          <w:b/>
          <w:sz w:val="20"/>
        </w:rPr>
        <w:t>Remitente :</w:t>
      </w:r>
    </w:p>
    <w:p>
      <w:r>
        <w:rPr>
          <w:b w:val="0"/>
          <w:sz w:val="20"/>
        </w:rPr>
        <w:t>Nombre y Apellidos : ________________________________________________</w:t>
      </w:r>
    </w:p>
    <w:p>
      <w:r>
        <w:rPr>
          <w:b w:val="0"/>
          <w:sz w:val="20"/>
        </w:rPr>
        <w:t>DNI/NIE : ____________________________________________________________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Destinatario :</w:t>
      </w:r>
    </w:p>
    <w:p>
      <w:r>
        <w:rPr>
          <w:b w:val="0"/>
          <w:sz w:val="20"/>
        </w:rPr>
        <w:t>Nombre y Apellidos : ________________________________________________</w:t>
      </w:r>
    </w:p>
    <w:p>
      <w:r>
        <w:rPr>
          <w:b w:val="0"/>
          <w:sz w:val="20"/>
        </w:rPr>
        <w:t>DNI/NIE : ____________________________________________________________</w:t>
      </w:r>
    </w:p>
    <w:p>
      <w:r>
        <w:rPr>
          <w:b w:val="0"/>
          <w:sz w:val="20"/>
        </w:rPr>
        <w:t>Dirección : __________________________________________________________</w:t>
      </w:r>
    </w:p>
    <w:p>
      <w:r>
        <w:rPr>
          <w:b w:val="0"/>
          <w:sz w:val="20"/>
        </w:rPr>
        <w:t>Teléfono : ___________________________________________________________</w:t>
      </w:r>
    </w:p>
    <w:p/>
    <w:p>
      <w:r>
        <w:rPr>
          <w:b/>
          <w:sz w:val="20"/>
        </w:rPr>
        <w:t>Asunto :</w:t>
      </w:r>
    </w:p>
    <w:p>
      <w:r>
        <w:rPr>
          <w:b w:val="0"/>
          <w:sz w:val="20"/>
        </w:rPr>
        <w:t>Requerimiento por incumplimiento de las obligaciones derivadas del contrato de alquiler</w:t>
      </w:r>
    </w:p>
    <w:p/>
    <w:p>
      <w:r>
        <w:rPr>
          <w:b/>
          <w:sz w:val="20"/>
        </w:rPr>
        <w:t>EXPONE :</w:t>
      </w:r>
    </w:p>
    <w:p>
      <w:r>
        <w:rPr>
          <w:b w:val="0"/>
          <w:sz w:val="20"/>
        </w:rPr>
        <w:t>Que en fecha ______ se suscribió un contrato de arrendamiento entre el remitente y el destinatario, referido al inmueble ubicado en ________________________________________, con las condiciones establecidas en el mismo y debidamente aceptadas por ambas partes.</w:t>
      </w:r>
    </w:p>
    <w:p>
      <w:r>
        <w:rPr>
          <w:b w:val="0"/>
          <w:sz w:val="20"/>
        </w:rPr>
        <w:t>Que el destinatario ha incumplido las obligaciones contractuales asumidas, concretamente:</w:t>
      </w:r>
    </w:p>
    <w:p>
      <w:r>
        <w:rPr>
          <w:b w:val="0"/>
          <w:sz w:val="20"/>
        </w:rPr>
        <w:t>- ____________________________</w:t>
      </w:r>
    </w:p>
    <w:p>
      <w:r>
        <w:rPr>
          <w:b w:val="0"/>
          <w:sz w:val="20"/>
        </w:rPr>
        <w:t>- ____________________________</w:t>
      </w:r>
    </w:p>
    <w:p>
      <w:r>
        <w:rPr>
          <w:b w:val="0"/>
          <w:sz w:val="20"/>
        </w:rPr>
        <w:t>- ____________________________</w:t>
      </w:r>
    </w:p>
    <w:p/>
    <w:p>
      <w:r>
        <w:rPr>
          <w:b/>
          <w:sz w:val="20"/>
        </w:rPr>
        <w:t>REQUIERE :</w:t>
      </w:r>
    </w:p>
    <w:p>
      <w:r>
        <w:rPr>
          <w:b w:val="0"/>
          <w:sz w:val="20"/>
        </w:rPr>
        <w:t>Que en un plazo máximo de ______ días hábiles a partir de la recepción del presente burofax, se proceda a subsanar los incumplimientos indicados, en particular:</w:t>
      </w:r>
    </w:p>
    <w:p>
      <w:r>
        <w:rPr>
          <w:b w:val="0"/>
          <w:sz w:val="20"/>
        </w:rPr>
        <w:t>- _________________________________________________</w:t>
      </w:r>
    </w:p>
    <w:p>
      <w:r>
        <w:rPr>
          <w:b w:val="0"/>
          <w:sz w:val="20"/>
        </w:rPr>
        <w:t>- _________________________________________________</w:t>
      </w:r>
    </w:p>
    <w:p>
      <w:r>
        <w:rPr>
          <w:b w:val="0"/>
          <w:sz w:val="20"/>
        </w:rPr>
        <w:t>- _________________________________________________</w:t>
      </w:r>
    </w:p>
    <w:p/>
    <w:p>
      <w:r>
        <w:rPr>
          <w:b/>
          <w:sz w:val="20"/>
        </w:rPr>
        <w:t>ADVERTENCIAS LEGALES :</w:t>
      </w:r>
    </w:p>
    <w:p>
      <w:r>
        <w:rPr>
          <w:b w:val="0"/>
          <w:sz w:val="20"/>
        </w:rPr>
        <w:t>Se le informa que, de no atender este requerimiento en el plazo indicado, el remitente se verá en la obligación de ejercer las acciones legales oportunas para la defensa de sus derechos, pudiendo reclamar judicialmente el cumplimiento del contrato, la resolución del mismo y la indemnización por daños y perjuicios que correspondan.</w:t>
      </w:r>
    </w:p>
    <w:p/>
    <w:p>
      <w:r>
        <w:rPr>
          <w:b/>
          <w:sz w:val="20"/>
        </w:rPr>
        <w:t>Domicilio a efectos de notificaciones :</w:t>
      </w:r>
    </w:p>
    <w:p>
      <w:r>
        <w:rPr>
          <w:b w:val="0"/>
          <w:sz w:val="20"/>
        </w:rPr>
        <w:t>______________________________________________________________</w:t>
      </w:r>
    </w:p>
    <w:p/>
    <w:p/>
    <w:p>
      <w:r>
        <w:rPr>
          <w:b w:val="0"/>
          <w:sz w:val="20"/>
        </w:rPr>
        <w:t>Sin otro particular, reciba un cordial saludo.</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Remitente</w:t>
            </w:r>
          </w:p>
        </w:tc>
        <w:tc>
          <w:tcPr>
            <w:tcW w:type="dxa" w:w="4986"/>
            <w:tcBorders>
              <w:top w:val="nil"/>
              <w:left w:val="nil"/>
              <w:bottom w:val="nil"/>
              <w:right w:val="nil"/>
              <w:insideH w:val="nil"/>
              <w:insideV w:val="nil"/>
            </w:tcBorders>
          </w:tcPr>
          <w:p>
            <w:pPr>
              <w:jc w:val="center"/>
            </w:pPr>
            <w:r>
              <w:t>Destinatario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https://lex-inmobiliario.com/modelo-de-burofax-por-incumplimiento-de-contrato-de-alquiler/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burofax-por-incumplimiento-de-contrato-de-alquile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