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AUTORIZACIÓN DEL PROPIETARIO PARA SER REPRESENTADO EN LA JUNTA DE PROPIETARIOS</w:t>
      </w:r>
    </w:p>
    <w:p/>
    <w:p/>
    <w:p>
      <w:r>
        <w:rPr>
          <w:b/>
          <w:sz w:val="20"/>
        </w:rPr>
        <w:t>Yo, Don/Doña : ___________________________________________________________</w:t>
      </w:r>
    </w:p>
    <w:p>
      <w:r>
        <w:rPr>
          <w:b w:val="0"/>
          <w:sz w:val="20"/>
        </w:rPr>
        <w:t>Con DNI/NIE nº : ___________________________________________________________</w:t>
      </w:r>
    </w:p>
    <w:p>
      <w:r>
        <w:rPr>
          <w:b w:val="0"/>
          <w:sz w:val="20"/>
        </w:rPr>
        <w:t>Con domicilio en : _________________________________________________________</w:t>
      </w:r>
    </w:p>
    <w:p>
      <w:r>
        <w:rPr>
          <w:b w:val="0"/>
          <w:sz w:val="20"/>
        </w:rPr>
        <w:t>En calidad de propietario/a de la vivienda/piso nº ______, en el edificio sito en :</w:t>
      </w:r>
    </w:p>
    <w:p>
      <w:r>
        <w:rPr>
          <w:b w:val="0"/>
          <w:sz w:val="20"/>
        </w:rPr>
        <w:t>______________________________________________________________ (dirección completa)</w:t>
      </w:r>
    </w:p>
    <w:p/>
    <w:p>
      <w:r>
        <w:rPr>
          <w:b/>
          <w:sz w:val="20"/>
        </w:rPr>
        <w:t>Por medio del presente escrito, otorgo autorización expresa a Don/Doña : ___________________________________________________________</w:t>
      </w:r>
    </w:p>
    <w:p>
      <w:r>
        <w:rPr>
          <w:b w:val="0"/>
          <w:sz w:val="20"/>
        </w:rPr>
        <w:t>Con DNI/NIE nº : ___________________________________________________________</w:t>
      </w:r>
    </w:p>
    <w:p>
      <w:r>
        <w:rPr>
          <w:b w:val="0"/>
          <w:sz w:val="20"/>
        </w:rPr>
        <w:t>Para que me represente y actúe en mi nombre y representación en la Junta de Propietarios de la comunidad anteriormente mencionada.</w:t>
      </w:r>
    </w:p>
    <w:p>
      <w:r>
        <w:rPr>
          <w:b w:val="0"/>
          <w:sz w:val="20"/>
        </w:rPr>
        <w:t>Esta autorización incluye, pero no se limita a, asistir a la reunión, participar en las deliberaciones, votar en mi nombre en todas las cuestiones que se sometan a discusión y tomar acuerdos vinculantes.</w:t>
      </w:r>
    </w:p>
    <w:p/>
    <w:p>
      <w:r>
        <w:rPr>
          <w:b w:val="0"/>
          <w:sz w:val="20"/>
        </w:rPr>
        <w:t>La presente autorización tiene validez únicamente para la convocatoria de la Junta General correspondiente al ejercicio en curso y para cualquier otra convocatoria que se celebre dentro de dicho ejercicio, salvo que se revoque expresamente por escrito.</w:t>
      </w:r>
    </w:p>
    <w:p/>
    <w:p>
      <w:r>
        <w:rPr>
          <w:b w:val="0"/>
          <w:sz w:val="20"/>
        </w:rPr>
        <w:t>Manifiesto que la persona autorizada conoce suficientemente los asuntos a tratar en la Junta, así como mis instrucciones respecto a los mismos, y que asume el compromiso de actuar conforme a ellas y en defensa de mis intereses como propietario.</w:t>
      </w:r>
    </w:p>
    <w:p/>
    <w:p>
      <w:r>
        <w:rPr>
          <w:b w:val="0"/>
          <w:sz w:val="20"/>
        </w:rPr>
        <w:t>Lugar de otorgamiento : ____________________________________________________</w:t>
      </w:r>
    </w:p>
    <w:p>
      <w:r>
        <w:rPr>
          <w:b w:val="0"/>
          <w:sz w:val="20"/>
        </w:rPr>
        <w:t>Fecha : _________________________________________________________________</w:t>
      </w:r>
    </w:p>
    <w:p/>
    <w:p/>
    <w:p>
      <w:r>
        <w:rPr>
          <w:b w:val="0"/>
          <w:sz w:val="20"/>
        </w:rPr>
        <w:t>Firma del propietario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PROPIETARIO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https://lex-inmobiliario.com/modelo-de-autorizacion-del-propietario-para-ser-representado-en-la-junta-de-propietarios/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-autorizacion-del-propietario-para-ser-representado-en-la-junta-de-propietario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