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REFORMA DE VIVIENDA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PROPIETARIO (CLIENTE)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DNI/NIF : 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CONTRATISTA :</w:t>
      </w:r>
    </w:p>
    <w:p>
      <w:r>
        <w:rPr>
          <w:b w:val="0"/>
          <w:sz w:val="20"/>
        </w:rPr>
        <w:t>Nombre o Razón Social : ________________________________________________</w:t>
      </w:r>
    </w:p>
    <w:p>
      <w:r>
        <w:rPr>
          <w:b w:val="0"/>
          <w:sz w:val="20"/>
        </w:rPr>
        <w:t>NIF/CIF : 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OBJETO DEL CONTRATO :</w:t>
      </w:r>
    </w:p>
    <w:p>
      <w:r>
        <w:rPr>
          <w:b w:val="0"/>
          <w:sz w:val="20"/>
        </w:rPr>
        <w:t>El presente contrato tiene por objeto la realización de las obras de reforma en la vivienda propiedad del Cliente, ubicada en la dirección indicada, conforme al proyecto, planos y especificaciones que se adjuntan y forman parte integrante del presente contrato.</w:t>
      </w:r>
    </w:p>
    <w:p/>
    <w:p>
      <w:r>
        <w:rPr>
          <w:b/>
          <w:sz w:val="20"/>
        </w:rPr>
        <w:t>ALCANCE DE LAS OBRAS :</w:t>
      </w:r>
    </w:p>
    <w:p>
      <w:r>
        <w:rPr>
          <w:b w:val="0"/>
          <w:sz w:val="20"/>
        </w:rPr>
        <w:t>Las obras comprenden, sin limitarse a, los trabajos de demolición, construcción, acabados, instalaciones eléctricas y de fontanería, pintura y demás actividades necesarias para la correcta ejecución de la reforma según proyecto aprobado por ambas partes.</w:t>
      </w:r>
    </w:p>
    <w:p/>
    <w:p>
      <w:r>
        <w:rPr>
          <w:b/>
          <w:sz w:val="20"/>
        </w:rPr>
        <w:t>PRECIO Y CONDICIONES DE PAGO :</w:t>
      </w:r>
    </w:p>
    <w:p>
      <w:r>
        <w:rPr>
          <w:b w:val="0"/>
          <w:sz w:val="20"/>
        </w:rPr>
        <w:t>El precio total de la reforma asciende a la cantidad de _________________ EUR, que el Cliente se compromete a abonar al Contratista en las siguientes condiciones y plazos:</w:t>
      </w:r>
    </w:p>
    <w:p>
      <w:r>
        <w:rPr>
          <w:b w:val="0"/>
          <w:sz w:val="20"/>
        </w:rPr>
        <w:t>1. ______________________________</w:t>
      </w:r>
    </w:p>
    <w:p>
      <w:r>
        <w:rPr>
          <w:b w:val="0"/>
          <w:sz w:val="20"/>
        </w:rPr>
        <w:t>2. ______________________________</w:t>
      </w:r>
    </w:p>
    <w:p>
      <w:r>
        <w:rPr>
          <w:b w:val="0"/>
          <w:sz w:val="20"/>
        </w:rPr>
        <w:t>3. ______________________________</w:t>
      </w:r>
    </w:p>
    <w:p/>
    <w:p>
      <w:r>
        <w:rPr>
          <w:b/>
          <w:sz w:val="20"/>
        </w:rPr>
        <w:t>PLAZO DE EJECUCIÓN :</w:t>
      </w:r>
    </w:p>
    <w:p>
      <w:r>
        <w:rPr>
          <w:b w:val="0"/>
          <w:sz w:val="20"/>
        </w:rPr>
        <w:t>El Contratista se compromete a iniciar las obras en un plazo no superior a ________ días desde la firma del presente contrato y a concluirlas en un plazo máximo de ________ días naturales, salvo causas de fuerza mayor o acuerdo expreso entre las partes.</w:t>
      </w:r>
    </w:p>
    <w:p/>
    <w:p>
      <w:r>
        <w:rPr>
          <w:b/>
          <w:sz w:val="20"/>
        </w:rPr>
        <w:t>OBLIGACIONES DEL CONTRATISTA :</w:t>
      </w:r>
    </w:p>
    <w:p>
      <w:r>
        <w:rPr>
          <w:b w:val="0"/>
          <w:sz w:val="20"/>
        </w:rPr>
        <w:t>El Contratista deberá ejecutar las obras conforme a la normativa vigente, con medios y materiales adecuados y garantizando la calidad y seguridad en la ejecución. Además, será responsable de obtener las licencias y permisos necesarios para la realización de las obras.</w:t>
      </w:r>
    </w:p>
    <w:p/>
    <w:p>
      <w:r>
        <w:rPr>
          <w:b/>
          <w:sz w:val="20"/>
        </w:rPr>
        <w:t>OBLIGACIONES DEL CLIENTE :</w:t>
      </w:r>
    </w:p>
    <w:p>
      <w:r>
        <w:rPr>
          <w:b w:val="0"/>
          <w:sz w:val="20"/>
        </w:rPr>
        <w:t>El Cliente facilitará el acceso al inmueble y colaborará en la medida necesaria para la correcta ejecución de las obras. Asimismo, deberá efectuar los pagos en los términos convenidos y aceptar las obras una vez concluidas si estas se ajustan a lo pactado.</w:t>
      </w:r>
    </w:p>
    <w:p/>
    <w:p>
      <w:r>
        <w:rPr>
          <w:b/>
          <w:sz w:val="20"/>
        </w:rPr>
        <w:t>RESPONSABILIDAD Y GARANTÍAS :</w:t>
      </w:r>
    </w:p>
    <w:p>
      <w:r>
        <w:rPr>
          <w:b w:val="0"/>
          <w:sz w:val="20"/>
        </w:rPr>
        <w:t>El Contratista responderá de los daños y defectos derivados de la ejecución de las obras durante el plazo legal establecido. Asimismo, concede una garantía de __________ meses sobre las mismas a contar desde la fecha de finalización y aceptación de las obras.</w:t>
      </w:r>
    </w:p>
    <w:p/>
    <w:p>
      <w:r>
        <w:rPr>
          <w:b/>
          <w:sz w:val="20"/>
        </w:rPr>
        <w:t>RESOLUCIÓN DEL CONTRATO :</w:t>
      </w:r>
    </w:p>
    <w:p>
      <w:r>
        <w:rPr>
          <w:b w:val="0"/>
          <w:sz w:val="20"/>
        </w:rPr>
        <w:t>Cualquiera de las partes podrá resolver el contrato en caso de incumplimiento grave de las obligaciones pactadas, previo requerimiento fehaciente y otorgando un plazo razonable para subsanar dicho incumplimiento.</w:t>
      </w:r>
    </w:p>
    <w:p/>
    <w:p>
      <w:r>
        <w:rPr>
          <w:b/>
          <w:sz w:val="20"/>
        </w:rPr>
        <w:t>LEGISLACIÓN APLICABLE Y JURISDICCIÓN :</w:t>
      </w:r>
    </w:p>
    <w:p>
      <w:r>
        <w:rPr>
          <w:b w:val="0"/>
          <w:sz w:val="20"/>
        </w:rPr>
        <w:t>Este contrato se regirá por la legislación española vigente. Para la resolución de cualquier controversia derivada del presente contrato, las partes se someten expresamente a los Juzgados y Tribunales de ____________________.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PROPIETARIO (CLIENTE)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CONTRATISTA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https://lex-inmobiliario.com/modelo-contrato-reforma-vivienda/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ontrato-reforma-vivienda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