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MODELO DE CONTRATO DE ARRAS FIRMADO POR INMOBILIARIA</w:t>
      </w:r>
    </w:p>
    <w:p/>
    <w:p>
      <w:r>
        <w:rPr>
          <w:b w:val="0"/>
          <w:sz w:val="20"/>
        </w:rPr>
        <w:t>Lugar : ____________________________    Fecha : ____________________________</w:t>
      </w:r>
    </w:p>
    <w:p/>
    <w:p>
      <w:r>
        <w:rPr>
          <w:b/>
          <w:sz w:val="20"/>
        </w:rPr>
        <w:t>Datos de la Inmobiliaria :</w:t>
      </w:r>
    </w:p>
    <w:p>
      <w:r>
        <w:rPr>
          <w:b w:val="0"/>
          <w:sz w:val="20"/>
        </w:rPr>
        <w:t>Nombre o Razón Social : ________________________________________________</w:t>
      </w:r>
    </w:p>
    <w:p>
      <w:r>
        <w:rPr>
          <w:b w:val="0"/>
          <w:sz w:val="20"/>
        </w:rPr>
        <w:t>CIF : _________________________________________________________________</w:t>
      </w:r>
    </w:p>
    <w:p>
      <w:r>
        <w:rPr>
          <w:b w:val="0"/>
          <w:sz w:val="20"/>
        </w:rPr>
        <w:t>Dirección : ____________________________________________________________</w:t>
      </w:r>
    </w:p>
    <w:p>
      <w:r>
        <w:rPr>
          <w:b w:val="0"/>
          <w:sz w:val="20"/>
        </w:rPr>
        <w:t>Teléfono : _____________________________________________________________</w:t>
      </w:r>
    </w:p>
    <w:p>
      <w:r>
        <w:rPr>
          <w:b w:val="0"/>
          <w:sz w:val="20"/>
        </w:rPr>
        <w:t>Representante legal : ___________________________________________________</w:t>
      </w:r>
    </w:p>
    <w:p/>
    <w:p>
      <w:r>
        <w:rPr>
          <w:b/>
          <w:sz w:val="20"/>
        </w:rPr>
        <w:t>Datos del Comprador :</w:t>
      </w:r>
    </w:p>
    <w:p>
      <w:r>
        <w:rPr>
          <w:b w:val="0"/>
          <w:sz w:val="20"/>
        </w:rPr>
        <w:t>Nombre y Apellidos : ___________________________________________________</w:t>
      </w:r>
    </w:p>
    <w:p>
      <w:r>
        <w:rPr>
          <w:b w:val="0"/>
          <w:sz w:val="20"/>
        </w:rPr>
        <w:t>DNI/NIE : ______________________________________________________________</w:t>
      </w:r>
    </w:p>
    <w:p>
      <w:r>
        <w:rPr>
          <w:b w:val="0"/>
          <w:sz w:val="20"/>
        </w:rPr>
        <w:t>Dirección : ____________________________________________________________</w:t>
      </w:r>
    </w:p>
    <w:p>
      <w:r>
        <w:rPr>
          <w:b w:val="0"/>
          <w:sz w:val="20"/>
        </w:rPr>
        <w:t>Teléfono : _____________________________________________________________</w:t>
      </w:r>
    </w:p>
    <w:p/>
    <w:p>
      <w:r>
        <w:rPr>
          <w:b/>
          <w:sz w:val="20"/>
        </w:rPr>
        <w:t>Datos del Vendedor :</w:t>
      </w:r>
    </w:p>
    <w:p>
      <w:r>
        <w:rPr>
          <w:b w:val="0"/>
          <w:sz w:val="20"/>
        </w:rPr>
        <w:t>Nombre y Apellidos : ___________________________________________________</w:t>
      </w:r>
    </w:p>
    <w:p>
      <w:r>
        <w:rPr>
          <w:b w:val="0"/>
          <w:sz w:val="20"/>
        </w:rPr>
        <w:t>DNI/NIE : ______________________________________________________________</w:t>
      </w:r>
    </w:p>
    <w:p>
      <w:r>
        <w:rPr>
          <w:b w:val="0"/>
          <w:sz w:val="20"/>
        </w:rPr>
        <w:t>Dirección : ____________________________________________________________</w:t>
      </w:r>
    </w:p>
    <w:p>
      <w:r>
        <w:rPr>
          <w:b w:val="0"/>
          <w:sz w:val="20"/>
        </w:rPr>
        <w:t>Teléfono : _____________________________________________________________</w:t>
      </w:r>
    </w:p>
    <w:p/>
    <w:p>
      <w:r>
        <w:rPr>
          <w:b/>
          <w:sz w:val="20"/>
        </w:rPr>
        <w:t>Datos del Inmueble :</w:t>
      </w:r>
    </w:p>
    <w:p>
      <w:r>
        <w:rPr>
          <w:b w:val="0"/>
          <w:sz w:val="20"/>
        </w:rPr>
        <w:t>Dirección : ____________________________________________________________</w:t>
      </w:r>
    </w:p>
    <w:p>
      <w:r>
        <w:rPr>
          <w:b w:val="0"/>
          <w:sz w:val="20"/>
        </w:rPr>
        <w:t>Referencia catastral : _________________________________________________</w:t>
      </w:r>
    </w:p>
    <w:p>
      <w:r>
        <w:rPr>
          <w:b w:val="0"/>
          <w:sz w:val="20"/>
        </w:rPr>
        <w:t>Descripción registral : _________________________________________________</w:t>
      </w:r>
    </w:p>
    <w:p>
      <w:r>
        <w:rPr>
          <w:b w:val="0"/>
          <w:sz w:val="20"/>
        </w:rPr>
        <w:t>Estado de cargas y gravámenes : _______________________________________</w:t>
      </w:r>
    </w:p>
    <w:p/>
    <w:p>
      <w:r>
        <w:rPr>
          <w:b/>
          <w:sz w:val="20"/>
        </w:rPr>
        <w:t>Cantidad entregada en concepto de arras :</w:t>
      </w:r>
    </w:p>
    <w:p>
      <w:r>
        <w:rPr>
          <w:b w:val="0"/>
          <w:sz w:val="20"/>
        </w:rPr>
        <w:t>Importe : _________________ EUR (____________________ Euros)</w:t>
      </w:r>
    </w:p>
    <w:p/>
    <w:p>
      <w:r>
        <w:rPr>
          <w:b/>
          <w:sz w:val="20"/>
        </w:rPr>
        <w:t>Cláusula 1 – Objeto del contrato</w:t>
      </w:r>
    </w:p>
    <w:p>
      <w:r>
        <w:rPr>
          <w:b w:val="0"/>
          <w:sz w:val="20"/>
        </w:rPr>
        <w:t>El presente contrato tiene por objeto la reserva y compromiso de compraventa del inmueble descrito, mediante la entrega de una cantidad en concepto de arras penitenciales, conforme a lo establecido en el artículo 1454 del Código Civil.</w:t>
      </w:r>
    </w:p>
    <w:p/>
    <w:p>
      <w:r>
        <w:rPr>
          <w:b/>
          <w:sz w:val="20"/>
        </w:rPr>
        <w:t>Cláusula 2 – Entrega y acreditación de las arras</w:t>
      </w:r>
    </w:p>
    <w:p>
      <w:r>
        <w:rPr>
          <w:b w:val="0"/>
          <w:sz w:val="20"/>
        </w:rPr>
        <w:t>El comprador entrega en este acto la cantidad señalada anteriormente como arras penitenciales, que la inmobiliaria recibe y reconoce haber percibido a cuenta del precio total pactado para la futura compraventa del inmueble.</w:t>
      </w:r>
    </w:p>
    <w:p/>
    <w:p>
      <w:r>
        <w:rPr>
          <w:b/>
          <w:sz w:val="20"/>
        </w:rPr>
        <w:t>Cláusula 3 – Precio total y forma de pago</w:t>
      </w:r>
    </w:p>
    <w:p>
      <w:r>
        <w:rPr>
          <w:b w:val="0"/>
          <w:sz w:val="20"/>
        </w:rPr>
        <w:t>El precio total de la compraventa se establece en ________________________ EUR, que el comprador se obliga a pagar conforme a los términos y condiciones que se expresen en el contrato definitivo.</w:t>
      </w:r>
    </w:p>
    <w:p/>
    <w:p>
      <w:r>
        <w:rPr>
          <w:b/>
          <w:sz w:val="20"/>
        </w:rPr>
        <w:t>Cláusula 4 – Plazo para la formalización del contrato definitivo</w:t>
      </w:r>
    </w:p>
    <w:p>
      <w:r>
        <w:rPr>
          <w:b w:val="0"/>
          <w:sz w:val="20"/>
        </w:rPr>
        <w:t>Las partes acuerdan que la escritura pública de compraventa se otorgará en el plazo máximo de _______ días desde la firma del presente contrato, salvo que ambas partes acuerden ampliar dicho plazo por escrito.</w:t>
      </w:r>
    </w:p>
    <w:p/>
    <w:p>
      <w:r>
        <w:rPr>
          <w:b/>
          <w:sz w:val="20"/>
        </w:rPr>
        <w:t>Cláusula 5 – Efectos de la resolución del contrato</w:t>
      </w:r>
    </w:p>
    <w:p>
      <w:r>
        <w:rPr>
          <w:b w:val="0"/>
          <w:sz w:val="20"/>
        </w:rPr>
        <w:t>En caso de incumplimiento por parte del comprador, perderá la cantidad entregada en concepto de arras. Si el incumplimiento corresponde al vendedor, éste deberá devolver al comprador el doble de la cantidad recibida, sin perjuicio de las acciones legales que correspondan.</w:t>
      </w:r>
    </w:p>
    <w:p/>
    <w:p>
      <w:r>
        <w:rPr>
          <w:b/>
          <w:sz w:val="20"/>
        </w:rPr>
        <w:t>Cláusula 6 – Gastos e impuestos</w:t>
      </w:r>
    </w:p>
    <w:p>
      <w:r>
        <w:rPr>
          <w:b w:val="0"/>
          <w:sz w:val="20"/>
        </w:rPr>
        <w:t>Los gastos e impuestos derivados de la transmisión de la propiedad serán de cuenta de las partes conforme a la legislación vigente y lo pactado en el contrato definitivo.</w:t>
      </w:r>
    </w:p>
    <w:p/>
    <w:p>
      <w:r>
        <w:rPr>
          <w:b/>
          <w:sz w:val="20"/>
        </w:rPr>
        <w:t>Cláusula 7 – Normativa aplicable y jurisdicción</w:t>
      </w:r>
    </w:p>
    <w:p>
      <w:r>
        <w:rPr>
          <w:b w:val="0"/>
          <w:sz w:val="20"/>
        </w:rPr>
        <w:t>El presente contrato se regirá por la legislación española. Para cualquier controversia que pudiera derivarse se someten las partes a la jurisdicción de los Juzgados y Tribunales de ______________________________, renunciando expresamente a cualquier otro fuero que pudiera corresponderles.</w:t>
      </w:r>
    </w:p>
    <w:p/>
    <w:p/>
    <w:p>
      <w:r>
        <w:rPr>
          <w:b w:val="0"/>
          <w:sz w:val="20"/>
        </w:rPr>
        <w:t>Lugar y fecha de la firma : 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INMOBILIARIA</w:t>
            </w:r>
          </w:p>
        </w:tc>
        <w:tc>
          <w:tcPr>
            <w:tcW w:type="dxa" w:w="4986"/>
            <w:tcBorders>
              <w:top w:val="nil"/>
              <w:left w:val="nil"/>
              <w:bottom w:val="nil"/>
              <w:right w:val="nil"/>
              <w:insideH w:val="nil"/>
              <w:insideV w:val="nil"/>
            </w:tcBorders>
          </w:tcPr>
          <w:p>
            <w:pPr>
              <w:jc w:val="center"/>
            </w:pPr>
            <w:r>
              <w:t>COMPRADOR</w:t>
            </w:r>
          </w:p>
        </w:tc>
      </w:tr>
      <w:tr>
        <w:tc>
          <w:tcPr>
            <w:tcW w:type="dxa" w:w="4986"/>
            <w:tcBorders>
              <w:top w:val="nil"/>
              <w:left w:val="nil"/>
              <w:bottom w:val="nil"/>
              <w:right w:val="nil"/>
              <w:insideH w:val="nil"/>
              <w:insideV w:val="nil"/>
            </w:tcBorders>
          </w:tcPr>
          <w:p>
            <w:pPr>
              <w:jc w:val="center"/>
            </w:pPr>
            <w:r>
              <w:br/>
              <w:br/>
              <w:t>Firma : _________________________</w:t>
            </w:r>
          </w:p>
        </w:tc>
        <w:tc>
          <w:tcPr>
            <w:tcW w:type="dxa" w:w="4986"/>
            <w:tcBorders>
              <w:top w:val="nil"/>
              <w:left w:val="nil"/>
              <w:bottom w:val="nil"/>
              <w:right w:val="nil"/>
              <w:insideH w:val="nil"/>
              <w:insideV w:val="nil"/>
            </w:tcBorders>
          </w:tcPr>
          <w:p>
            <w:pPr>
              <w:jc w:val="center"/>
            </w:pPr>
            <w:r>
              <w:br/>
              <w:br/>
              <w:t>Firma : _________________________</w:t>
            </w:r>
          </w:p>
        </w:tc>
      </w:tr>
      <w:tr>
        <w:tc>
          <w:tcPr>
            <w:tcW w:type="dxa" w:w="4986"/>
            <w:tcBorders>
              <w:top w:val="nil"/>
              <w:left w:val="nil"/>
              <w:bottom w:val="nil"/>
              <w:right w:val="nil"/>
              <w:insideH w:val="nil"/>
              <w:insideV w:val="nil"/>
            </w:tcBorders>
          </w:tcPr>
          <w:p>
            <w:pPr>
              <w:jc w:val="center"/>
            </w:pPr>
            <w:r>
              <w:t>Nombre : ________________________________</w:t>
            </w:r>
          </w:p>
        </w:tc>
        <w:tc>
          <w:tcPr>
            <w:tcW w:type="dxa" w:w="4986"/>
            <w:tcBorders>
              <w:top w:val="nil"/>
              <w:left w:val="nil"/>
              <w:bottom w:val="nil"/>
              <w:right w:val="nil"/>
              <w:insideH w:val="nil"/>
              <w:insideV w:val="nil"/>
            </w:tcBorders>
          </w:tcPr>
          <w:p>
            <w:pPr>
              <w:jc w:val="center"/>
            </w:pPr>
            <w:r>
              <w:t>Nombre : ________________________________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https://lex-inmobiliario.com/modelo-contrato-de-arras-firmado-por-inmobiliaria/</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https://lex-inmobiliario.com</w:t>
        </w:r>
      </w:hyperlink>
    </w:p>
    <w:p>
      <w:pPr>
        <w:jc w:val="center"/>
      </w:pPr>
      <w:r>
        <w:rPr>
          <w:color w:val="808080"/>
          <w:sz w:val="20"/>
        </w:rPr>
        <w:t>Esta plantilla está destinada exclusivamente para uso personal y no comercial.</w:t>
        <w:br/>
        <w:t>En caso de distribución o publicación, es obligatorio mencionar la fuente. © lex-inmobiliario.com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inmobiliario.com/modelo-contrato-de-arras-firmado-por-inmobiliaria/" TargetMode="External"/><Relationship Id="rId10" Type="http://schemas.openxmlformats.org/officeDocument/2006/relationships/hyperlink" Target="https://lex-inmobiliar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