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ARRENDAMIENTO DE VIVIENDA CON VARIOS INQUILINOS</w:t>
      </w:r>
    </w:p>
    <w:p/>
    <w:p>
      <w:r>
        <w:rPr>
          <w:b/>
          <w:sz w:val="20"/>
        </w:rPr>
        <w:t>ARRENDADOR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N.I.F. : 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/>
    <w:p>
      <w:r>
        <w:rPr>
          <w:b/>
          <w:sz w:val="20"/>
        </w:rPr>
        <w:t>ARRENDATARIOS :</w:t>
      </w:r>
    </w:p>
    <w:p>
      <w:r>
        <w:rPr>
          <w:b w:val="0"/>
          <w:sz w:val="20"/>
        </w:rPr>
        <w:t>1. Nombre y Apellidos : _______________________________________________</w:t>
      </w:r>
    </w:p>
    <w:p>
      <w:r>
        <w:rPr>
          <w:b w:val="0"/>
          <w:sz w:val="20"/>
        </w:rPr>
        <w:t xml:space="preserve">   N.I.F. : ___________________________________________________________</w:t>
      </w:r>
    </w:p>
    <w:p>
      <w:r>
        <w:rPr>
          <w:b w:val="0"/>
          <w:sz w:val="20"/>
        </w:rPr>
        <w:t xml:space="preserve">   Domicilio : _________________________________________________________</w:t>
      </w:r>
    </w:p>
    <w:p/>
    <w:p>
      <w:r>
        <w:rPr>
          <w:b w:val="0"/>
          <w:sz w:val="20"/>
        </w:rPr>
        <w:t>2. Nombre y Apellidos : _______________________________________________</w:t>
      </w:r>
    </w:p>
    <w:p>
      <w:r>
        <w:rPr>
          <w:b w:val="0"/>
          <w:sz w:val="20"/>
        </w:rPr>
        <w:t xml:space="preserve">   N.I.F. : ___________________________________________________________</w:t>
      </w:r>
    </w:p>
    <w:p>
      <w:r>
        <w:rPr>
          <w:b w:val="0"/>
          <w:sz w:val="20"/>
        </w:rPr>
        <w:t xml:space="preserve">   Domicilio : _________________________________________________________</w:t>
      </w:r>
    </w:p>
    <w:p/>
    <w:p>
      <w:r>
        <w:rPr>
          <w:b w:val="0"/>
          <w:sz w:val="20"/>
        </w:rPr>
        <w:t>3. Nombre y Apellidos : _______________________________________________</w:t>
      </w:r>
    </w:p>
    <w:p>
      <w:r>
        <w:rPr>
          <w:b w:val="0"/>
          <w:sz w:val="20"/>
        </w:rPr>
        <w:t xml:space="preserve">   N.I.F. : ___________________________________________________________</w:t>
      </w:r>
    </w:p>
    <w:p>
      <w:r>
        <w:rPr>
          <w:b w:val="0"/>
          <w:sz w:val="20"/>
        </w:rPr>
        <w:t xml:space="preserve">   Domicilio : _________________________________________________________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arrendador cede en alquiler a los arrendatarios, quienes aceptan, la vivienda sita en: ________________________________________________, destinada exclusivamente a uso de residencia habitual de las personas que se relacionan en este contrato.</w:t>
      </w:r>
    </w:p>
    <w:p/>
    <w:p>
      <w:r>
        <w:rPr>
          <w:b/>
          <w:sz w:val="20"/>
        </w:rPr>
        <w:t>CLÁUSULA 2 – DURACIÓN</w:t>
      </w:r>
    </w:p>
    <w:p>
      <w:r>
        <w:rPr>
          <w:b w:val="0"/>
          <w:sz w:val="20"/>
        </w:rPr>
        <w:t>La duración del presente contrato será de _______ años, comenzando el día de la firma del presente documento. Transcurrido dicho plazo, el contrato podrá prorrogarse conforme a lo establecido en la Ley de Arrendamientos Urbanos vigente.</w:t>
      </w:r>
    </w:p>
    <w:p/>
    <w:p>
      <w:r>
        <w:rPr>
          <w:b/>
          <w:sz w:val="20"/>
        </w:rPr>
        <w:t>CLÁUSULA 3 – RENTA</w:t>
      </w:r>
    </w:p>
    <w:p>
      <w:r>
        <w:rPr>
          <w:b w:val="0"/>
          <w:sz w:val="20"/>
        </w:rPr>
        <w:t>La renta mensual que los arrendatarios se obligan a pagar al arrendador asciende a la cantidad de _________________ euros (€______) pagaderos por meses anticipados, dentro de los primeros cinco días de cada mes, mediante transferencia bancaria a la cuenta: ________________________________.</w:t>
      </w:r>
    </w:p>
    <w:p/>
    <w:p>
      <w:r>
        <w:rPr>
          <w:b/>
          <w:sz w:val="20"/>
        </w:rPr>
        <w:t>CLÁUSULA 4 – FIANZA</w:t>
      </w:r>
    </w:p>
    <w:p>
      <w:r>
        <w:rPr>
          <w:b w:val="0"/>
          <w:sz w:val="20"/>
        </w:rPr>
        <w:t>Los arrendatarios entregan en este acto, en concepto de fianza legal, la cantidad de _________________ euros (€______), equivalente a una mensualidad de renta, que será devuelta al finalizar el contrato, una vez comprobado el estado de la vivienda y el cumplimiento de las obligaciones contractuales.</w:t>
      </w:r>
    </w:p>
    <w:p/>
    <w:p>
      <w:r>
        <w:rPr>
          <w:b/>
          <w:sz w:val="20"/>
        </w:rPr>
        <w:t>CLÁUSULA 5 – GASTOS Y SUMINISTROS</w:t>
      </w:r>
    </w:p>
    <w:p>
      <w:r>
        <w:rPr>
          <w:b w:val="0"/>
          <w:sz w:val="20"/>
        </w:rPr>
        <w:t>Serán por cuenta del arrendador los gastos generales y de comunidad, así como el impuesto sobre bienes inmuebles. Los arrendatarios asumirán el pago de los suministros individuales correspondientes a la vivienda, tales como electricidad, agua, gas, teléfono e internet.</w:t>
      </w:r>
    </w:p>
    <w:p/>
    <w:p>
      <w:r>
        <w:rPr>
          <w:b/>
          <w:sz w:val="20"/>
        </w:rPr>
        <w:t>CLÁUSULA 6 – USO DE LA VIVIENDA</w:t>
      </w:r>
    </w:p>
    <w:p>
      <w:r>
        <w:rPr>
          <w:b w:val="0"/>
          <w:sz w:val="20"/>
        </w:rPr>
        <w:t>Los arrendatarios se comprometen a destinar la vivienda exclusivamente a uso de residencia habitual y permanente, no pudiendo realizar en la misma actividades molestas, ilícitas, nocivas o peligrosas, ni subarrendarla total o parcialmente sin consentimiento expreso y por escrito del arrendador.</w:t>
      </w:r>
    </w:p>
    <w:p/>
    <w:p>
      <w:r>
        <w:rPr>
          <w:b/>
          <w:sz w:val="20"/>
        </w:rPr>
        <w:t>CLÁUSULA 7 – CONSERVACIÓN Y REPARACIONES</w:t>
      </w:r>
    </w:p>
    <w:p>
      <w:r>
        <w:rPr>
          <w:b w:val="0"/>
          <w:sz w:val="20"/>
        </w:rPr>
        <w:t>Los arrendatarios deberán mantener la vivienda en buen estado de limpieza y conservación. El arrendador será responsable de las reparaciones necesarias para conservar la vivienda en condiciones de habitabilidad, salvo aquellas que sean consecuencia del mal uso o negligencia por parte de los arrendatarios.</w:t>
      </w:r>
    </w:p>
    <w:p/>
    <w:p>
      <w:r>
        <w:rPr>
          <w:b/>
          <w:sz w:val="20"/>
        </w:rPr>
        <w:t>CLÁUSULA 8 – TERMINACIÓN DEL CONTRATO</w:t>
      </w:r>
    </w:p>
    <w:p>
      <w:r>
        <w:rPr>
          <w:b w:val="0"/>
          <w:sz w:val="20"/>
        </w:rPr>
        <w:t>El contrato podrá extinguirse por mutuo acuerdo, por expiración del plazo convenido, por incumplimiento de las obligaciones contractuales o por las causas legalmente establecidas. En caso de desahucio, se seguirán los procedimientos previstos en la legislación vigente.</w:t>
      </w:r>
    </w:p>
    <w:p/>
    <w:p>
      <w:r>
        <w:rPr>
          <w:b/>
          <w:sz w:val="20"/>
        </w:rPr>
        <w:t>CLÁUSULA 9 – JURISDICCIÓN Y LEGISLACIÓN APLICABLE</w:t>
      </w:r>
    </w:p>
    <w:p>
      <w:r>
        <w:rPr>
          <w:b w:val="0"/>
          <w:sz w:val="20"/>
        </w:rPr>
        <w:t>Para la resolución de cualquier controversia derivada del presente contrato, las partes se someten expresamente a los Juzgados y Tribunales de la ciudad donde se encuentra ubicada la vivienda arrendada, renunciando a cualquier otro fuero que pudiera corresponderles. El presente contrato se regirá por lo dispuesto en la Ley 29/1994, de 24 de noviembre, de Arrendamientos Urbanos, y demás normativa aplicable.</w:t>
      </w:r>
    </w:p>
    <w:p/>
    <w:p/>
    <w:p>
      <w:r>
        <w:rPr>
          <w:b w:val="0"/>
          <w:sz w:val="20"/>
        </w:rPr>
        <w:t>Lugar de la firma : ________________________________________________</w:t>
      </w:r>
    </w:p>
    <w:p>
      <w:r>
        <w:rPr>
          <w:b w:val="0"/>
          <w:sz w:val="20"/>
        </w:rPr>
        <w:t>Fecha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https://lex-inmobiliario.com/modelo-contrato-alquiler-varios-inquilinos/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alquiler-varios-inquilin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