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ALQUILER DE TRASTERO</w:t>
      </w:r>
    </w:p>
    <w:p/>
    <w:p>
      <w:r>
        <w:rPr>
          <w:b w:val="0"/>
          <w:sz w:val="20"/>
        </w:rPr>
        <w:t>Lugar : ____________________________    Fecha : ____________________________</w:t>
      </w:r>
    </w:p>
    <w:p/>
    <w:p>
      <w:r>
        <w:rPr>
          <w:b/>
          <w:sz w:val="20"/>
        </w:rPr>
        <w:t>Datos del Arrendador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Arrendatario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Trastero :</w:t>
      </w:r>
    </w:p>
    <w:p>
      <w:r>
        <w:rPr>
          <w:b w:val="0"/>
          <w:sz w:val="20"/>
        </w:rPr>
        <w:t>Ubicación : _____________________________________________________________</w:t>
      </w:r>
    </w:p>
    <w:p>
      <w:r>
        <w:rPr>
          <w:b w:val="0"/>
          <w:sz w:val="20"/>
        </w:rPr>
        <w:t>Número o Identificación : _______________________________________________</w:t>
      </w:r>
    </w:p>
    <w:p>
      <w:r>
        <w:rPr>
          <w:b w:val="0"/>
          <w:sz w:val="20"/>
        </w:rPr>
        <w:t>Superficie (m²) : ___________________________</w:t>
      </w:r>
    </w:p>
    <w:p>
      <w:r>
        <w:rPr>
          <w:b w:val="0"/>
          <w:sz w:val="20"/>
        </w:rPr>
        <w:t>Estado del trastero : ___________________________________________________</w:t>
      </w:r>
    </w:p>
    <w:p/>
    <w:p>
      <w:r>
        <w:rPr>
          <w:b/>
          <w:sz w:val="20"/>
        </w:rPr>
        <w:t>Duración y renta del contrato :</w:t>
      </w:r>
    </w:p>
    <w:p>
      <w:r>
        <w:rPr>
          <w:b w:val="0"/>
          <w:sz w:val="20"/>
        </w:rPr>
        <w:t>Duración del alquiler : __________________________________________________</w:t>
      </w:r>
    </w:p>
    <w:p>
      <w:r>
        <w:rPr>
          <w:b w:val="0"/>
          <w:sz w:val="20"/>
        </w:rPr>
        <w:t>Renta mensual : __________________ EUR</w:t>
      </w:r>
    </w:p>
    <w:p>
      <w:r>
        <w:rPr>
          <w:b w:val="0"/>
          <w:sz w:val="20"/>
        </w:rPr>
        <w:t>Forma y lugar de pago : _________________________________________________</w:t>
      </w:r>
    </w:p>
    <w:p/>
    <w:p>
      <w:r>
        <w:rPr>
          <w:b/>
          <w:sz w:val="20"/>
        </w:rPr>
        <w:t>Cláusula 1 – Objeto del contrato</w:t>
      </w:r>
    </w:p>
    <w:p>
      <w:r>
        <w:rPr>
          <w:b w:val="0"/>
          <w:sz w:val="20"/>
        </w:rPr>
        <w:t>El arrendador cede en alquiler al arrendatario el trastero identificado anteriormente, que se destina exclusivamente a guarda o almacenamiento de bienes pertenecientes al arrendatario. El arrendatario declara conocer el estado del trastero y acepta su uso conforme a lo pactado.</w:t>
      </w:r>
    </w:p>
    <w:p/>
    <w:p>
      <w:r>
        <w:rPr>
          <w:b/>
          <w:sz w:val="20"/>
        </w:rPr>
        <w:t>Cláusula 2 – Duración</w:t>
      </w:r>
    </w:p>
    <w:p>
      <w:r>
        <w:rPr>
          <w:b w:val="0"/>
          <w:sz w:val="20"/>
        </w:rPr>
        <w:t>El presente contrato tiene una duración de ________________, comenzando en la fecha de firma. Transcurrido dicho plazo, el contrato podrá prorrogarse por periodos iguales, salvo notificación en contrario por cualquiera de las partes con al menos treinta días de antelación al vencimiento.</w:t>
      </w:r>
    </w:p>
    <w:p/>
    <w:p>
      <w:r>
        <w:rPr>
          <w:b/>
          <w:sz w:val="20"/>
        </w:rPr>
        <w:t>Cláusula 3 – Renta y forma de pago</w:t>
      </w:r>
    </w:p>
    <w:p>
      <w:r>
        <w:rPr>
          <w:b w:val="0"/>
          <w:sz w:val="20"/>
        </w:rPr>
        <w:t>El arrendatario se obliga a pagar la renta mensual indicada en la forma y lugar convenidos, abonándola por meses anticipados. En caso de demora en el pago se aplicarán los intereses legales correspondientes.</w:t>
      </w:r>
    </w:p>
    <w:p/>
    <w:p>
      <w:r>
        <w:rPr>
          <w:b/>
          <w:sz w:val="20"/>
        </w:rPr>
        <w:t>Cláusula 4 – Uso y conservación</w:t>
      </w:r>
    </w:p>
    <w:p>
      <w:r>
        <w:rPr>
          <w:b w:val="0"/>
          <w:sz w:val="20"/>
        </w:rPr>
        <w:t>El arrendatario utilizará el trastero únicamente para el almacenamiento de bienes lícitos. Se compromete a mantenerlo en buen estado, informando de cualquier desperfecto o daño. Está prohibida la realización de obras o modificaciones sin consentimiento previo y por escrito del arrendador.</w:t>
      </w:r>
    </w:p>
    <w:p/>
    <w:p>
      <w:r>
        <w:rPr>
          <w:b/>
          <w:sz w:val="20"/>
        </w:rPr>
        <w:t>Cláusula 5 – Acceso y responsabilidad</w:t>
      </w:r>
    </w:p>
    <w:p>
      <w:r>
        <w:rPr>
          <w:b w:val="0"/>
          <w:sz w:val="20"/>
        </w:rPr>
        <w:t>El arrendatario podrá acceder al trastero durante el horario acordado. El arrendador no se responsabiliza por daños, pérdidas o robos de los bienes almacenados, siendo responsabilidad del arrendatario la contratación de los seguros que considere oportunos.</w:t>
      </w:r>
    </w:p>
    <w:p/>
    <w:p>
      <w:r>
        <w:rPr>
          <w:b/>
          <w:sz w:val="20"/>
        </w:rPr>
        <w:t>Cláusula 6 – Resolución del contrato</w:t>
      </w:r>
    </w:p>
    <w:p>
      <w:r>
        <w:rPr>
          <w:b w:val="0"/>
          <w:sz w:val="20"/>
        </w:rPr>
        <w:t>El incumplimiento de cualquiera de las obligaciones contractuales podrá dar lugar a la resolución del contrato, previa notificación escrita a la otra parte y con un plazo para subsanar el incumplimiento de quince días, salvo pacto en contrario.</w:t>
      </w:r>
    </w:p>
    <w:p/>
    <w:p>
      <w:r>
        <w:rPr>
          <w:b/>
          <w:sz w:val="20"/>
        </w:rPr>
        <w:t>Cláusula 7 – Legislación aplicable y fuero</w:t>
      </w:r>
    </w:p>
    <w:p>
      <w:r>
        <w:rPr>
          <w:b w:val="0"/>
          <w:sz w:val="20"/>
        </w:rPr>
        <w:t>El presente contrato se rige por lo dispuesto en el Código Civil y demás normas aplicables en España. Para la resolución de cualquier controversia derivada del contrato, las partes se someten expresamente a los Juzgados y Tribunales de la ciudad donde se encuentra ubicado el trastero.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https://lex-inmobiliario.com/modelo-contrato-alquiler-trastero/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alquiler-traster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