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CLÁUSULA EN CONTRATO DE ALQUILER SOBRE MASCOTAS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Mascota :</w:t>
      </w:r>
    </w:p>
    <w:p>
      <w:r>
        <w:rPr>
          <w:b w:val="0"/>
          <w:sz w:val="20"/>
        </w:rPr>
        <w:t>Nombre : ______________________________________________________________</w:t>
      </w:r>
    </w:p>
    <w:p>
      <w:r>
        <w:rPr>
          <w:b w:val="0"/>
          <w:sz w:val="20"/>
        </w:rPr>
        <w:t>Especie : ______________________________________________________________</w:t>
      </w:r>
    </w:p>
    <w:p>
      <w:r>
        <w:rPr>
          <w:b w:val="0"/>
          <w:sz w:val="20"/>
        </w:rPr>
        <w:t>Raza : _________________________________________________________________</w:t>
      </w:r>
    </w:p>
    <w:p>
      <w:r>
        <w:rPr>
          <w:b w:val="0"/>
          <w:sz w:val="20"/>
        </w:rPr>
        <w:t>Edad : _________________________________________________________________</w:t>
      </w:r>
    </w:p>
    <w:p>
      <w:r>
        <w:rPr>
          <w:b w:val="0"/>
          <w:sz w:val="20"/>
        </w:rPr>
        <w:t>Número de Identificación (microchip, tatuaje, etc.) : ____________________</w:t>
      </w:r>
    </w:p>
    <w:p/>
    <w:p>
      <w:r>
        <w:rPr>
          <w:b/>
          <w:sz w:val="20"/>
        </w:rPr>
        <w:t>Duración y Lugar del Alquiler :</w:t>
      </w:r>
    </w:p>
    <w:p>
      <w:r>
        <w:rPr>
          <w:b w:val="0"/>
          <w:sz w:val="20"/>
        </w:rPr>
        <w:t>Duración del alquiler : ________________</w:t>
      </w:r>
    </w:p>
    <w:p>
      <w:r>
        <w:rPr>
          <w:b w:val="0"/>
          <w:sz w:val="20"/>
        </w:rPr>
        <w:t>Lugar donde se mantendrá la mascota : 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temporalmente la custodia y cuidado de la mascota descrita al arrendatario, quien acepta la responsabilidad de su cuidado, alimentación, salud y bienestar durante el periodo establecido en el presente contrato.</w:t>
      </w:r>
    </w:p>
    <w:p/>
    <w:p>
      <w:r>
        <w:rPr>
          <w:b/>
          <w:sz w:val="20"/>
        </w:rPr>
        <w:t>Cláusula 2 – Obligaciones del arrendatario</w:t>
      </w:r>
    </w:p>
    <w:p>
      <w:r>
        <w:rPr>
          <w:b w:val="0"/>
          <w:sz w:val="20"/>
        </w:rPr>
        <w:t>El arrendatario se compromete a proporcionar a la mascota un trato adecuado, alimentación correcta, atención veterinaria necesaria y a respetar todas las normas y recomendaciones indicadas por el arrendador. Queda prohibido el uso de la mascota para actividades ilícitas o peligrosas.</w:t>
      </w:r>
    </w:p>
    <w:p/>
    <w:p>
      <w:r>
        <w:rPr>
          <w:b/>
          <w:sz w:val="20"/>
        </w:rPr>
        <w:t>Cláusula 3 – Duración y prórroga</w:t>
      </w:r>
    </w:p>
    <w:p>
      <w:r>
        <w:rPr>
          <w:b w:val="0"/>
          <w:sz w:val="20"/>
        </w:rPr>
        <w:t>El presente contrato tendrá la duración especificada, pudiendo prorrogarse por acuerdo expreso y por escrito de ambas partes. Cualquier modificación en la duración deberá ser notificada con al menos siete días naturales de antelación.</w:t>
      </w:r>
    </w:p>
    <w:p/>
    <w:p>
      <w:r>
        <w:rPr>
          <w:b/>
          <w:sz w:val="20"/>
        </w:rPr>
        <w:t>Cláusula 4 – Precio y forma de pago</w:t>
      </w:r>
    </w:p>
    <w:p>
      <w:r>
        <w:rPr>
          <w:b w:val="0"/>
          <w:sz w:val="20"/>
        </w:rPr>
        <w:t>El arrendatario abonará al arrendador la cantidad de _______________ EUR como contraprestación por el alquiler de la mascota, en la forma y plazos que se acuerden entre las partes.</w:t>
      </w:r>
    </w:p>
    <w:p/>
    <w:p>
      <w:r>
        <w:rPr>
          <w:b/>
          <w:sz w:val="20"/>
        </w:rPr>
        <w:t>Cláusula 5 – Responsabilidad y daños</w:t>
      </w:r>
    </w:p>
    <w:p>
      <w:r>
        <w:rPr>
          <w:b w:val="0"/>
          <w:sz w:val="20"/>
        </w:rPr>
        <w:t>El arrendatario asume la responsabilidad por cualquier daño o perjuicio que la mascota pueda causar a terceros durante el periodo de alquiler. Asimismo, responde de los daños que la mascota pueda sufrir por negligencia o incumplimiento de las obligaciones asumidas.</w:t>
      </w:r>
    </w:p>
    <w:p/>
    <w:p>
      <w:r>
        <w:rPr>
          <w:b/>
          <w:sz w:val="20"/>
        </w:rPr>
        <w:t>Cláusula 6 – Salud y vacunación</w:t>
      </w:r>
    </w:p>
    <w:p>
      <w:r>
        <w:rPr>
          <w:b w:val="0"/>
          <w:sz w:val="20"/>
        </w:rPr>
        <w:t>El arrendador declara que la mascota se encuentra en buen estado de salud, con las vacunas y tratamientos veterinarios al día. El arrendatario se compromete a informar inmediatamente de cualquier problema sanitario y a permitir la inspección veterinaria si el arrendador lo considera necesario.</w:t>
      </w:r>
    </w:p>
    <w:p/>
    <w:p>
      <w:r>
        <w:rPr>
          <w:b/>
          <w:sz w:val="20"/>
        </w:rPr>
        <w:t>Cláusula 7 – Terminación anticipada</w:t>
      </w:r>
    </w:p>
    <w:p>
      <w:r>
        <w:rPr>
          <w:b w:val="0"/>
          <w:sz w:val="20"/>
        </w:rPr>
        <w:t>Cualquiera de las partes podrá resolver anticipadamente el contrato por incumplimiento grave de las obligaciones aquí contenidas, mediante notificación por escrito con una antelación mínima de cinco días naturales.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Este contrato se regirá por la legislación española. Para la resolución de cualquier controversia derivada del mismo, las partes se someten expresamente a los Juzgados y Tribunales del lugar de residencia del arrendador.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https://lex-inmobiliario.com/modelo-clausula-en-contrato-de-alquiler-sobre-mascotas/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lausula-en-contrato-de-alquiler-sobre-mascota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