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CERTIFICADO DE DEUDA DE COMUNIDAD DE PROPIETARIOS</w:t>
      </w:r>
    </w:p>
    <w:p/>
    <w:p/>
    <w:p>
      <w:r>
        <w:rPr>
          <w:b w:val="0"/>
          <w:sz w:val="20"/>
        </w:rPr>
        <w:t>Por la presente, el/la abajo firmante, en calidad de Administrador/a de la Comunidad de Propietarios referida en este documento, certifica que el propietario/a:</w:t>
      </w:r>
    </w:p>
    <w:p/>
    <w:p>
      <w:r>
        <w:rPr>
          <w:b w:val="0"/>
          <w:sz w:val="20"/>
        </w:rPr>
        <w:t>Nombre y Apellidos : ___________________________________________________</w:t>
      </w:r>
    </w:p>
    <w:p>
      <w:r>
        <w:rPr>
          <w:b w:val="0"/>
          <w:sz w:val="20"/>
        </w:rPr>
        <w:t>DNI/NIE : ______________________________________________________________</w:t>
      </w:r>
    </w:p>
    <w:p>
      <w:r>
        <w:rPr>
          <w:b w:val="0"/>
          <w:sz w:val="20"/>
        </w:rPr>
        <w:t>Domicilio del inmueble : _________________________________________________</w:t>
      </w:r>
    </w:p>
    <w:p/>
    <w:p>
      <w:r>
        <w:rPr>
          <w:b w:val="0"/>
          <w:sz w:val="20"/>
        </w:rPr>
        <w:t>Pertenece a la Comunidad de Propietarios ubicada en :</w:t>
      </w:r>
    </w:p>
    <w:p>
      <w:r>
        <w:rPr>
          <w:b w:val="0"/>
          <w:sz w:val="20"/>
        </w:rPr>
        <w:t>Dirección : ____________________________________________________________</w:t>
      </w:r>
    </w:p>
    <w:p/>
    <w:p>
      <w:r>
        <w:rPr>
          <w:b w:val="0"/>
          <w:sz w:val="20"/>
        </w:rPr>
        <w:t>Y que, a la fecha de expedición del presente certificado, se encuentra pendiente de pago la cantidad siguiente en concepto de gastos comunes, derramas y otros conceptos aprobados por la Comunidad y legalmente exigibles:</w:t>
      </w:r>
    </w:p>
    <w:p/>
    <w:p>
      <w:r>
        <w:rPr>
          <w:b/>
          <w:sz w:val="20"/>
        </w:rPr>
        <w:t>Importe total adeudado : _________________ EUR</w:t>
      </w:r>
    </w:p>
    <w:p/>
    <w:p>
      <w:r>
        <w:rPr>
          <w:b/>
          <w:sz w:val="20"/>
        </w:rPr>
        <w:t>El detalle de la deuda es el siguiente:</w:t>
      </w:r>
    </w:p>
    <w:tbl>
      <w:tblPr>
        <w:tblStyle w:val="TableGrid"/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</w:tcPr>
          <w:p>
            <w:r>
              <w:t>Concepto</w:t>
            </w:r>
          </w:p>
        </w:tc>
        <w:tc>
          <w:tcPr>
            <w:tcW w:type="dxa" w:w="4986"/>
          </w:tcPr>
          <w:p>
            <w:r>
              <w:t>Importe (€)</w:t>
            </w:r>
          </w:p>
        </w:tc>
      </w:tr>
      <w:tr>
        <w:tc>
          <w:tcPr>
            <w:tcW w:type="dxa" w:w="4986"/>
          </w:tcPr>
          <w:p>
            <w:r>
              <w:t>Cuotas ordinarias vencidas</w:t>
            </w:r>
          </w:p>
        </w:tc>
        <w:tc>
          <w:tcPr>
            <w:tcW w:type="dxa" w:w="4986"/>
          </w:tcPr>
          <w:p>
            <w:r>
              <w:t>_________________</w:t>
            </w:r>
          </w:p>
        </w:tc>
      </w:tr>
      <w:tr>
        <w:tc>
          <w:tcPr>
            <w:tcW w:type="dxa" w:w="4986"/>
          </w:tcPr>
          <w:p>
            <w:r>
              <w:t>Derramas aprobadas pendientes</w:t>
            </w:r>
          </w:p>
        </w:tc>
        <w:tc>
          <w:tcPr>
            <w:tcW w:type="dxa" w:w="4986"/>
          </w:tcPr>
          <w:p>
            <w:r>
              <w:t>_________________</w:t>
            </w:r>
          </w:p>
        </w:tc>
      </w:tr>
      <w:tr>
        <w:tc>
          <w:tcPr>
            <w:tcW w:type="dxa" w:w="4986"/>
          </w:tcPr>
          <w:p>
            <w:r>
              <w:rPr>
                <w:b/>
              </w:rPr>
              <w:t>TOTAL</w:t>
            </w:r>
          </w:p>
        </w:tc>
        <w:tc>
          <w:tcPr>
            <w:tcW w:type="dxa" w:w="4986"/>
          </w:tcPr>
          <w:p>
            <w:r>
              <w:rPr>
                <w:b/>
              </w:rPr>
              <w:t>_________________</w:t>
            </w:r>
          </w:p>
        </w:tc>
      </w:tr>
    </w:tbl>
    <w:p/>
    <w:p/>
    <w:p>
      <w:r>
        <w:rPr>
          <w:b w:val="0"/>
          <w:sz w:val="20"/>
        </w:rPr>
        <w:t>El/la administrador/a certifica que la Comunidad de Propietarios no tiene conocimiento de ninguna reclamación, procedimiento judicial o extrajudicial pendiente que pueda afectar al importe o a la exigibilidad de la deuda reseñada.</w:t>
      </w:r>
    </w:p>
    <w:p/>
    <w:p>
      <w:r>
        <w:rPr>
          <w:b w:val="0"/>
          <w:sz w:val="20"/>
        </w:rPr>
        <w:t>Este certificado se expide a petición del propietario/a para los usos que estime convenientes, sin que implique reconocimiento de deuda por parte de la Comunidad ni modificación de los acuerdos adoptados por la misma.</w:t>
      </w:r>
    </w:p>
    <w:p/>
    <w:p/>
    <w:p>
      <w:r>
        <w:rPr>
          <w:b w:val="0"/>
          <w:sz w:val="20"/>
        </w:rPr>
        <w:t>En cumplimiento de lo establecido en el artículo 9 del Real Decreto 7/2015, se informa al interesado/a que este certificado no prejuzga la validez ni impugnación de las cuotas o derramas objeto de la deuda.</w:t>
      </w:r>
    </w:p>
    <w:p/>
    <w:p/>
    <w:p>
      <w:r>
        <w:rPr>
          <w:b/>
          <w:sz w:val="20"/>
        </w:rPr>
        <w:t>Administrador/a de la Comunidad:</w:t>
      </w:r>
    </w:p>
    <w:p>
      <w:r>
        <w:rPr>
          <w:b w:val="0"/>
          <w:sz w:val="20"/>
        </w:rPr>
        <w:t>Nombre y Apellidos : _________________________________________________</w:t>
      </w:r>
    </w:p>
    <w:p>
      <w:r>
        <w:rPr>
          <w:b w:val="0"/>
          <w:sz w:val="20"/>
        </w:rPr>
        <w:t>DNI/NIE : _____________________________________________________________</w:t>
      </w:r>
    </w:p>
    <w:p>
      <w:r>
        <w:rPr>
          <w:b w:val="0"/>
          <w:sz w:val="20"/>
        </w:rPr>
        <w:t>Teléfono : ____________________________________________________________</w:t>
      </w:r>
    </w:p>
    <w:p/>
    <w:p/>
    <w:p>
      <w:r>
        <w:rPr>
          <w:b w:val="0"/>
          <w:sz w:val="20"/>
        </w:rPr>
        <w:t>Lugar y fecha : __________________________________________________________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Firma Administrador/a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Sello Comunidad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 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https://lex-inmobiliario.com/modelo-certificado-deuda-comunidad-propietarios/</w:t>
        </w:r>
      </w:hyperlink>
    </w:p>
    <w:p>
      <w:pPr>
        <w:jc w:val="center"/>
      </w:pPr>
      <w:r>
        <w:rPr>
          <w:color w:val="555555"/>
          <w:sz w:val="26"/>
        </w:rPr>
        <w:t>¿Le resultó útil esta plantilla?</w:t>
      </w:r>
    </w:p>
    <w:p>
      <w:pPr>
        <w:jc w:val="center"/>
      </w:pPr>
      <w:r>
        <w:rPr>
          <w:color w:val="555555"/>
          <w:sz w:val="26"/>
        </w:rPr>
        <w:t>Encuentre más plantillas actualizadas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https://lex-inmobiliario.com</w:t>
        </w:r>
      </w:hyperlink>
    </w:p>
    <w:p>
      <w:pPr>
        <w:jc w:val="center"/>
      </w:pPr>
      <w:r>
        <w:rPr>
          <w:color w:val="808080"/>
          <w:sz w:val="20"/>
        </w:rPr>
        <w:t>Esta plantilla está destinada exclusivamente para uso personal y no comercial.</w:t>
        <w:br/>
        <w:t>En caso de distribución o publicación, es obligatorio mencionar la fuente. © lex-inmobiliario.com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x-inmobiliario.com/modelo-certificado-deuda-comunidad-propietarios/" TargetMode="External"/><Relationship Id="rId10" Type="http://schemas.openxmlformats.org/officeDocument/2006/relationships/hyperlink" Target="https://lex-inmobiliari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