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CERTIFICADO DE DEUDA COMUNIDAD DE PROPIETARIOS</w:t>
      </w:r>
    </w:p>
    <w:p/>
    <w:p/>
    <w:p>
      <w:r>
        <w:rPr>
          <w:b w:val="0"/>
          <w:sz w:val="20"/>
        </w:rPr>
        <w:t>Que yo, el/la abajo firmante, en calidad de Administrador/a de la Comunidad de Propietarios, certifico que la siguiente persona propietaria mantiene la deuda que se detalla a continuación, en relación con las cuotas comunitarias y gastos comunes correspondientes al inmueble objeto de propiedad.</w:t>
      </w:r>
    </w:p>
    <w:p/>
    <w:p/>
    <w:p>
      <w:r>
        <w:rPr>
          <w:b/>
          <w:sz w:val="20"/>
        </w:rPr>
        <w:t>DATOS DE LA COMUNIDAD DE PROPIETARIOS:</w:t>
      </w:r>
    </w:p>
    <w:p>
      <w:r>
        <w:rPr>
          <w:b w:val="0"/>
          <w:sz w:val="20"/>
        </w:rPr>
        <w:t>Nombre de la Comunidad : ________________________________________________</w:t>
      </w:r>
    </w:p>
    <w:p>
      <w:r>
        <w:rPr>
          <w:b w:val="0"/>
          <w:sz w:val="20"/>
        </w:rPr>
        <w:t>Dirección : _______________________________________________________________</w:t>
      </w:r>
    </w:p>
    <w:p>
      <w:r>
        <w:rPr>
          <w:b w:val="0"/>
          <w:sz w:val="20"/>
        </w:rPr>
        <w:t>CIF : _____________________________________________________________________</w:t>
      </w:r>
    </w:p>
    <w:p/>
    <w:p>
      <w:r>
        <w:rPr>
          <w:b/>
          <w:sz w:val="20"/>
        </w:rPr>
        <w:t>DATOS DEL PROPIETARIO DEUDOR:</w:t>
      </w:r>
    </w:p>
    <w:p>
      <w:r>
        <w:rPr>
          <w:b w:val="0"/>
          <w:sz w:val="20"/>
        </w:rPr>
        <w:t>Nombre y Apellidos : _____________________________________________________</w:t>
      </w:r>
    </w:p>
    <w:p>
      <w:r>
        <w:rPr>
          <w:b w:val="0"/>
          <w:sz w:val="20"/>
        </w:rPr>
        <w:t>DNI/NIE : ________________________________________________________________</w:t>
      </w:r>
    </w:p>
    <w:p>
      <w:r>
        <w:rPr>
          <w:b w:val="0"/>
          <w:sz w:val="20"/>
        </w:rPr>
        <w:t>Dirección del inmueble : _________________________________________________</w:t>
      </w:r>
    </w:p>
    <w:p/>
    <w:p>
      <w:r>
        <w:rPr>
          <w:b/>
          <w:sz w:val="20"/>
        </w:rPr>
        <w:t>DETALLE DE LA DEUDA:</w:t>
      </w:r>
    </w:p>
    <w:p>
      <w:r>
        <w:rPr>
          <w:b w:val="0"/>
          <w:sz w:val="20"/>
        </w:rPr>
        <w:t>Cuotas ordinarias no abonadas : _________________________________________</w:t>
      </w:r>
    </w:p>
    <w:p>
      <w:r>
        <w:rPr>
          <w:b w:val="0"/>
          <w:sz w:val="20"/>
        </w:rPr>
        <w:t>Cuotas extraordinarias no abonadas : _____________________________________</w:t>
      </w:r>
    </w:p>
    <w:p>
      <w:r>
        <w:rPr>
          <w:b w:val="0"/>
          <w:sz w:val="20"/>
        </w:rPr>
        <w:t>Gastos de gestión y reclamación : ________________________________________</w:t>
      </w:r>
    </w:p>
    <w:p>
      <w:r>
        <w:rPr>
          <w:b w:val="0"/>
          <w:sz w:val="20"/>
        </w:rPr>
        <w:t>Importe total adeudado : _________________________________________________ EUR</w:t>
      </w:r>
    </w:p>
    <w:p/>
    <w:p>
      <w:r>
        <w:rPr>
          <w:b/>
          <w:sz w:val="20"/>
        </w:rPr>
        <w:t>DECLARACIÓN:</w:t>
      </w:r>
    </w:p>
    <w:p>
      <w:r>
        <w:rPr>
          <w:b w:val="0"/>
          <w:sz w:val="20"/>
        </w:rPr>
        <w:t>Que la deuda antes indicada es cierta, exigible, líquida y vencida, y que la Comunidad de Propietarios ha instado en reiteradas ocasiones el pago voluntario sin que se haya producido el mismo.</w:t>
      </w:r>
    </w:p>
    <w:p/>
    <w:p>
      <w:r>
        <w:rPr>
          <w:b w:val="0"/>
          <w:sz w:val="20"/>
        </w:rPr>
        <w:t>Que, conforme a lo dispuesto en el artículo 21 de la Ley 22/2003, de 9 de julio, Concursal, y al artículo 9 de la Ley 49/1960, de 21 de julio, sobre propiedad horizontal, se encuentra legitimada para reclamar judicialmente la cantidad adeudada mediante proceso monitorio.</w:t>
      </w:r>
    </w:p>
    <w:p/>
    <w:p>
      <w:r>
        <w:rPr>
          <w:b w:val="0"/>
          <w:sz w:val="20"/>
        </w:rPr>
        <w:t>Lugar de expedición : _______________________________________________</w:t>
      </w:r>
    </w:p>
    <w:p>
      <w:r>
        <w:rPr>
          <w:b w:val="0"/>
          <w:sz w:val="20"/>
        </w:rPr>
        <w:t>Fecha de expedición 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ADMINISTRADOR/A DE LA COMUNIDAD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PROPIETARIO/A DEUDOR/A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https://lex-inmobiliario.com/modelo-certificado-deuda-comunidad-propietarios-monitorio/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certificado-deuda-comunidad-propietarios-monitorio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