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CORRIENTE DE PAGO DE ALQUILER</w:t>
      </w:r>
    </w:p>
    <w:p/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/ Razón Social : ___________________________________________</w:t>
      </w:r>
    </w:p>
    <w:p>
      <w:r>
        <w:rPr>
          <w:b w:val="0"/>
          <w:sz w:val="20"/>
        </w:rPr>
        <w:t>NIF / CIF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 / Razón Social : ___________________________________________</w:t>
      </w:r>
    </w:p>
    <w:p>
      <w:r>
        <w:rPr>
          <w:b w:val="0"/>
          <w:sz w:val="20"/>
        </w:rPr>
        <w:t>NIF / CIF : _________________________________________________________________</w:t>
      </w:r>
    </w:p>
    <w:p>
      <w:r>
        <w:rPr>
          <w:b w:val="0"/>
          <w:sz w:val="20"/>
        </w:rPr>
        <w:t>Dirección del inmueble arrendado : 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DECLARACIÓN</w:t>
      </w:r>
    </w:p>
    <w:p/>
    <w:p>
      <w:r>
        <w:rPr>
          <w:b w:val="0"/>
          <w:sz w:val="20"/>
        </w:rPr>
        <w:t>El/la abajo firmante, en calidad de arrendador/a del inmueble descrito,</w:t>
      </w:r>
    </w:p>
    <w:p>
      <w:r>
        <w:rPr>
          <w:b w:val="0"/>
          <w:sz w:val="20"/>
        </w:rPr>
        <w:t>DECLARA bajo su responsabilidad que el/la arrendatario/a arriba mencionado/a</w:t>
      </w:r>
    </w:p>
    <w:p>
      <w:r>
        <w:rPr>
          <w:b w:val="0"/>
          <w:sz w:val="20"/>
        </w:rPr>
        <w:t>se encuentra al corriente en el cumplimiento de sus obligaciones derivadas del contrato de alquiler,</w:t>
      </w:r>
    </w:p>
    <w:p>
      <w:r>
        <w:rPr>
          <w:b w:val="0"/>
          <w:sz w:val="20"/>
        </w:rPr>
        <w:t>correspondiente al referido inmueble, en particular en lo relativo al pago de las rentas y otras cantidades pactadas,</w:t>
      </w:r>
    </w:p>
    <w:p>
      <w:r>
        <w:rPr>
          <w:b w:val="0"/>
          <w:sz w:val="20"/>
        </w:rPr>
        <w:t>sin que existan cantidades pendientes o reclamaciones en curso a fecha de la firma del presente certificado.</w:t>
      </w:r>
    </w:p>
    <w:p/>
    <w:p>
      <w:r>
        <w:rPr>
          <w:b/>
          <w:sz w:val="20"/>
        </w:rPr>
        <w:t>Cláusula 1 – Objeto del certificado</w:t>
      </w:r>
    </w:p>
    <w:p>
      <w:r>
        <w:rPr>
          <w:b w:val="0"/>
          <w:sz w:val="20"/>
        </w:rPr>
        <w:t>El presente certificado tiene como finalidad acreditar la situación de pago actual del arrendatario en relación al contrato de alquiler mencionado,</w:t>
      </w:r>
    </w:p>
    <w:p>
      <w:r>
        <w:rPr>
          <w:b w:val="0"/>
          <w:sz w:val="20"/>
        </w:rPr>
        <w:t>sin que ello implique reconocimiento de deuda o renuncia a cualquier derecho por parte del arrendador.</w:t>
      </w:r>
    </w:p>
    <w:p/>
    <w:p>
      <w:r>
        <w:rPr>
          <w:b/>
          <w:sz w:val="20"/>
        </w:rPr>
        <w:t>Cláusula 2 – Alcance y validez</w:t>
      </w:r>
    </w:p>
    <w:p>
      <w:r>
        <w:rPr>
          <w:b w:val="0"/>
          <w:sz w:val="20"/>
        </w:rPr>
        <w:t>Este certificado se expide exclusivamente para los usos legales que el arrendatario estime oportunos y en ningún caso supone modificación del contrato de alquiler.</w:t>
      </w:r>
    </w:p>
    <w:p/>
    <w:p>
      <w:r>
        <w:rPr>
          <w:b/>
          <w:sz w:val="20"/>
        </w:rPr>
        <w:t>Cláusula 3 – Datos y veracidad</w:t>
      </w:r>
    </w:p>
    <w:p>
      <w:r>
        <w:rPr>
          <w:b w:val="0"/>
          <w:sz w:val="20"/>
        </w:rPr>
        <w:t>El arrendador garantiza que los datos reflejados en este documento son ciertos y corresponden a la situación real de pago a la fecha de emisión.</w:t>
      </w:r>
    </w:p>
    <w:p/>
    <w:p>
      <w:r>
        <w:rPr>
          <w:b/>
          <w:sz w:val="20"/>
        </w:rPr>
        <w:t>Cláusula 4 – Protección de datos</w:t>
      </w:r>
    </w:p>
    <w:p>
      <w:r>
        <w:rPr>
          <w:b w:val="0"/>
          <w:sz w:val="20"/>
        </w:rPr>
        <w:t>Ambas partes se comprometen al cumplimiento de la normativa vigente en materia de protección de datos personales derivada de la emisión y uso de este certificado.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y fecha de emisión: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Arrendador: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/ Razón Social: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pPr>
        <w:jc w:val="center"/>
      </w:pPr>
      <w:r>
        <w:rPr>
          <w:b w:val="0"/>
          <w:sz w:val="20"/>
        </w:rPr>
        <w:t>El presente certificado se expide a solicitud del interesado para los usos que considere oportunos.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https://lex-inmobiliario.com/modelo-certificado-corriente-de-pago-alquiler/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corriente-de-pago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