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CARTA DE RENUNCIA COMO PRESIDENTE DE LA COMUNIDAD DE PROPIETARIOS</w:t>
      </w:r>
    </w:p>
    <w:p/>
    <w:p/>
    <w:p>
      <w:r>
        <w:rPr>
          <w:b/>
          <w:sz w:val="20"/>
        </w:rPr>
        <w:t>A la Junta de Propietarios de la Comunidad:</w:t>
      </w:r>
    </w:p>
    <w:p/>
    <w:p>
      <w:r>
        <w:rPr>
          <w:b w:val="0"/>
          <w:sz w:val="20"/>
        </w:rPr>
        <w:t>Yo, ________________________________________________________________, propietario/a de la vivienda/piso local número _______ situado en la Comunidad de Propietarios ubicada en ________________________________________________________________, mediante la presente comunico mi renuncia irrevocable al cargo de Presidente de la Comunidad de Propietarios.</w:t>
      </w:r>
    </w:p>
    <w:p/>
    <w:p>
      <w:r>
        <w:rPr>
          <w:b w:val="0"/>
          <w:sz w:val="20"/>
        </w:rPr>
        <w:t>La presente renuncia se presenta en virtud del artículo 13 de la Ley de Propiedad Horizontal, con efectos a partir de esta fecha, comprometiéndome a colaborar en la transición y entrega de toda la documentación y responsabilidades inherentes al cargo.</w:t>
      </w:r>
    </w:p>
    <w:p/>
    <w:p>
      <w:r>
        <w:rPr>
          <w:b w:val="0"/>
          <w:sz w:val="20"/>
        </w:rPr>
        <w:t>Solicito que se tome constancia de mi renuncia en el acta de la próxima Junta de Propietarios y se proceda a la elección de un nuevo Presidente conforme a lo establecido en los Estatutos y la Ley.</w:t>
      </w:r>
    </w:p>
    <w:p/>
    <w:p/>
    <w:p>
      <w:r>
        <w:rPr>
          <w:b w:val="0"/>
          <w:sz w:val="20"/>
        </w:rPr>
        <w:t>Sin otro particular, y agradeciendo la confianza depositada durante mi mandato, reciban un cordial saludo.</w:t>
      </w:r>
    </w:p>
    <w:p/>
    <w:p/>
    <w:p/>
    <w:p>
      <w:r>
        <w:rPr>
          <w:b w:val="0"/>
          <w:sz w:val="20"/>
        </w:rPr>
        <w:t>Lugar : ____________________________________________</w:t>
      </w:r>
    </w:p>
    <w:p>
      <w:r>
        <w:rPr>
          <w:b w:val="0"/>
          <w:sz w:val="20"/>
        </w:rPr>
        <w:t>Fecha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https://lex-inmobiliario.com/modelo-carta-renuncia-presidente-comunidad-propietarios/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arta-renuncia-presidente-comunidad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