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CAMBIO DE DOMICILIO DE UNA EMPRESA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Nombre de la entidad o persona destinataria</w:t>
      </w:r>
    </w:p>
    <w:p>
      <w:r>
        <w:rPr>
          <w:b w:val="0"/>
          <w:sz w:val="20"/>
        </w:rPr>
        <w:t>Dirección</w:t>
      </w:r>
    </w:p>
    <w:p>
      <w:r>
        <w:rPr>
          <w:b w:val="0"/>
          <w:sz w:val="20"/>
        </w:rPr>
        <w:t>Código Postal y Ciudad</w:t>
      </w:r>
    </w:p>
    <w:p/>
    <w:p/>
    <w:p>
      <w:r>
        <w:rPr>
          <w:b/>
          <w:sz w:val="20"/>
        </w:rPr>
        <w:t>Asunto: Comunicación de cambio de domicilio social</w:t>
      </w:r>
    </w:p>
    <w:p/>
    <w:p>
      <w:r>
        <w:rPr>
          <w:b w:val="0"/>
          <w:sz w:val="20"/>
        </w:rPr>
        <w:t>Estimados señores:</w:t>
      </w:r>
    </w:p>
    <w:p/>
    <w:p>
      <w:r>
        <w:rPr>
          <w:b w:val="0"/>
          <w:sz w:val="20"/>
        </w:rPr>
        <w:t xml:space="preserve">Por medio de la presente, la empresa </w:t>
      </w:r>
    </w:p>
    <w:p>
      <w:r>
        <w:rPr>
          <w:b/>
          <w:sz w:val="20"/>
        </w:rPr>
        <w:t>Nombre de la Empresa</w:t>
      </w:r>
    </w:p>
    <w:p>
      <w:r>
        <w:rPr>
          <w:b w:val="0"/>
          <w:sz w:val="20"/>
        </w:rPr>
        <w:t>, con CIF número ____________________, comunica formalmente el cambio de su domicilio social.</w:t>
      </w:r>
    </w:p>
    <w:p/>
    <w:p>
      <w:r>
        <w:rPr>
          <w:b/>
          <w:sz w:val="20"/>
        </w:rPr>
        <w:t>El nuevo domicilio social a partir de la fecha de esta comunicación será el siguiente:</w:t>
      </w:r>
    </w:p>
    <w:p>
      <w:r>
        <w:rPr>
          <w:b w:val="0"/>
          <w:sz w:val="20"/>
        </w:rPr>
        <w:t>Calle/Avenida: ________________________________________________</w:t>
      </w:r>
    </w:p>
    <w:p>
      <w:r>
        <w:rPr>
          <w:b w:val="0"/>
          <w:sz w:val="20"/>
        </w:rPr>
        <w:t>Número: _______________ Piso: ___________ Puerta: ____________</w:t>
      </w:r>
    </w:p>
    <w:p>
      <w:r>
        <w:rPr>
          <w:b w:val="0"/>
          <w:sz w:val="20"/>
        </w:rPr>
        <w:t>Código Postal: ___________ Ciudad: ____________________________</w:t>
      </w:r>
    </w:p>
    <w:p>
      <w:r>
        <w:rPr>
          <w:b w:val="0"/>
          <w:sz w:val="20"/>
        </w:rPr>
        <w:t>Provincia: _________________________________________________</w:t>
      </w:r>
    </w:p>
    <w:p/>
    <w:p>
      <w:r>
        <w:rPr>
          <w:b w:val="0"/>
          <w:sz w:val="20"/>
        </w:rPr>
        <w:t>Les rogamos actualicen sus registros y comunicaciones para evitar cualquier tipo de inconveniente en futuras gestiones.</w:t>
      </w:r>
    </w:p>
    <w:p/>
    <w:p>
      <w:r>
        <w:rPr>
          <w:b w:val="0"/>
          <w:sz w:val="20"/>
        </w:rPr>
        <w:t>Quedamos a su disposición para cualquier aclaración o trámite que sea necesario realizar en relación con este cambio.</w:t>
      </w:r>
    </w:p>
    <w:p/>
    <w:p>
      <w:r>
        <w:rPr>
          <w:b w:val="0"/>
          <w:sz w:val="20"/>
        </w:rPr>
        <w:t>Sin otro particular, reciban un cordial saludo.</w:t>
      </w:r>
    </w:p>
    <w:p/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/>
          <w:sz w:val="20"/>
        </w:rPr>
        <w:t>Nombre y Apellidos del representante</w:t>
      </w:r>
    </w:p>
    <w:p>
      <w:r>
        <w:rPr>
          <w:b w:val="0"/>
          <w:sz w:val="20"/>
        </w:rPr>
        <w:t>Cargo o posición en la empresa</w:t>
      </w:r>
    </w:p>
    <w:p>
      <w:r>
        <w:rPr>
          <w:b w:val="0"/>
          <w:sz w:val="20"/>
        </w:rPr>
        <w:t>Nombre de la Empresa</w:t>
      </w:r>
    </w:p>
    <w:p>
      <w:r>
        <w:rPr>
          <w:b w:val="0"/>
          <w:sz w:val="20"/>
        </w:rPr>
        <w:t>Teléfono: ____________________________</w:t>
      </w:r>
    </w:p>
    <w:p>
      <w:r>
        <w:rPr>
          <w:b w:val="0"/>
          <w:sz w:val="20"/>
        </w:rPr>
        <w:t>Correo electrónico: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Nombre del Representante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https://lex-inmobiliario.com/modelo-carta-cambio-de-domicilio-de-una-empresa/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arta-cambio-de-domicilio-de-una-empres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