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CAMBIO DE ADMINISTRADOR DE FINCAS</w:t>
      </w:r>
    </w:p>
    <w:p/>
    <w:p/>
    <w:p>
      <w:r>
        <w:rPr>
          <w:b/>
          <w:sz w:val="20"/>
        </w:rPr>
        <w:t>AL PRESIDENTE/LA PRESIDENTA DE LA COMUNIDAD DE PROPIETARIOS</w:t>
      </w:r>
    </w:p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DIRECCIÓN DE LA COMUNIDAD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Por medio de la presente, en calidad de propietario/a de la Comunidad de Propietarios de referencia, y conforme a lo acordado en la Junta General celebrada, comunico formalmente el cambio de administrador/a de fincas que regirá las funciones de administración y gestión a partir de la fecha que se indique.</w:t>
      </w:r>
    </w:p>
    <w:p/>
    <w:p>
      <w:r>
        <w:rPr>
          <w:b w:val="0"/>
          <w:sz w:val="20"/>
        </w:rPr>
        <w:t>El administrador/a cesado/a es:</w:t>
      </w:r>
    </w:p>
    <w:p>
      <w:r>
        <w:rPr>
          <w:b w:val="0"/>
          <w:sz w:val="20"/>
        </w:rPr>
        <w:t>Nombre: ______________________________________________________________</w:t>
      </w:r>
    </w:p>
    <w:p>
      <w:r>
        <w:rPr>
          <w:b w:val="0"/>
          <w:sz w:val="20"/>
        </w:rPr>
        <w:t>DNI/NIF: 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/>
    <w:p>
      <w:r>
        <w:rPr>
          <w:b w:val="0"/>
          <w:sz w:val="20"/>
        </w:rPr>
        <w:t>El nuevo administrador/a designado/a es:</w:t>
      </w:r>
    </w:p>
    <w:p>
      <w:r>
        <w:rPr>
          <w:b w:val="0"/>
          <w:sz w:val="20"/>
        </w:rPr>
        <w:t>Nombre: ______________________________________________________________</w:t>
      </w:r>
    </w:p>
    <w:p>
      <w:r>
        <w:rPr>
          <w:b w:val="0"/>
          <w:sz w:val="20"/>
        </w:rPr>
        <w:t>DNI/NIF: 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</w:t>
      </w:r>
    </w:p>
    <w:p/>
    <w:p>
      <w:r>
        <w:rPr>
          <w:b w:val="0"/>
          <w:sz w:val="20"/>
        </w:rPr>
        <w:t>A partir de la recepción de esta comunicación, se ruega que toda la correspondencia y gestiones relativas a la administración de la comunidad se dirijan al/la nuevo/a administrador/a. Adicionalmente, se solicita la cooperación necesaria para efectuar la entrega de toda la documentación, fondos y materiales correspondientes.</w:t>
      </w:r>
    </w:p>
    <w:p/>
    <w:p>
      <w:r>
        <w:rPr>
          <w:b w:val="0"/>
          <w:sz w:val="20"/>
        </w:rPr>
        <w:t>Se solicita también que se actualicen los datos en los registros y entidades pertinentes para reflejar este cambio y garantizar la correcta gestión futura de la comunidad.</w:t>
      </w:r>
    </w:p>
    <w:p/>
    <w:p>
      <w:r>
        <w:rPr>
          <w:b w:val="0"/>
          <w:sz w:val="20"/>
        </w:rPr>
        <w:t>Sin otro particular, y agradeciendo su atención, quedo a disposición para cualquier aclaración que fuera necesaria.</w:t>
      </w:r>
    </w:p>
    <w:p/>
    <w:p/>
    <w:p>
      <w:r>
        <w:rPr>
          <w:b/>
          <w:sz w:val="20"/>
        </w:rPr>
        <w:t>Atentamente,</w:t>
      </w:r>
    </w:p>
    <w:p/>
    <w:p/>
    <w:p/>
    <w:p/>
    <w:p>
      <w:r>
        <w:rPr>
          <w:b w:val="0"/>
          <w:sz w:val="20"/>
        </w:rPr>
        <w:t>Nombre y Apellidos del propietario/a: ________________________________</w:t>
      </w:r>
    </w:p>
    <w:p>
      <w:r>
        <w:rPr>
          <w:b w:val="0"/>
          <w:sz w:val="20"/>
        </w:rPr>
        <w:t>DNI/NIF: ______________________________________________________________</w:t>
      </w:r>
    </w:p>
    <w:p>
      <w:r>
        <w:rPr>
          <w:b w:val="0"/>
          <w:sz w:val="20"/>
        </w:rPr>
        <w:t>Firma: ________________________________________________________________</w:t>
      </w:r>
    </w:p>
    <w:p/>
    <w:p/>
    <w:p>
      <w:r>
        <w:rPr>
          <w:b w:val="0"/>
          <w:sz w:val="20"/>
        </w:rPr>
        <w:t>Lugar: ____________________________________</w:t>
      </w:r>
    </w:p>
    <w:p>
      <w:r>
        <w:rPr>
          <w:b w:val="0"/>
          <w:sz w:val="20"/>
        </w:rPr>
        <w:t>Fecha: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Administrador/a Saliente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Administrador/a Entrante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https://lex-inmobiliario.com/modelo-carta-cambio-administrador-de-fincas/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arta-cambio-administrador-de-finca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