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BUROFAX RECLAMACIÓN DE DEUDA</w:t>
      </w:r>
    </w:p>
    <w:p/>
    <w:p/>
    <w:p>
      <w:r>
        <w:rPr>
          <w:b/>
          <w:sz w:val="20"/>
        </w:rPr>
        <w:t>De : ____________________________________________</w:t>
      </w:r>
    </w:p>
    <w:p>
      <w:r>
        <w:rPr>
          <w:b w:val="0"/>
          <w:sz w:val="20"/>
        </w:rPr>
        <w:t>DNI/NIE/CIF : ____________________________________</w:t>
      </w:r>
    </w:p>
    <w:p>
      <w:r>
        <w:rPr>
          <w:b w:val="0"/>
          <w:sz w:val="20"/>
        </w:rPr>
        <w:t>Dirección : ______________________________________</w:t>
      </w:r>
    </w:p>
    <w:p>
      <w:r>
        <w:rPr>
          <w:b w:val="0"/>
          <w:sz w:val="20"/>
        </w:rPr>
        <w:t>CP / Ciudad / Provincia : _________________________</w:t>
      </w:r>
    </w:p>
    <w:p/>
    <w:p>
      <w:r>
        <w:rPr>
          <w:b/>
          <w:sz w:val="20"/>
        </w:rPr>
        <w:t>A : ______________________________________________</w:t>
      </w:r>
    </w:p>
    <w:p>
      <w:r>
        <w:rPr>
          <w:b w:val="0"/>
          <w:sz w:val="20"/>
        </w:rPr>
        <w:t>DNI/NIE/CIF : ____________________________________</w:t>
      </w:r>
    </w:p>
    <w:p>
      <w:r>
        <w:rPr>
          <w:b w:val="0"/>
          <w:sz w:val="20"/>
        </w:rPr>
        <w:t>Dirección : ______________________________________</w:t>
      </w:r>
    </w:p>
    <w:p>
      <w:r>
        <w:rPr>
          <w:b w:val="0"/>
          <w:sz w:val="20"/>
        </w:rPr>
        <w:t>CP / Ciudad / Provincia : _________________________</w:t>
      </w:r>
    </w:p>
    <w:p/>
    <w:p/>
    <w:p>
      <w:pPr>
        <w:jc w:val="center"/>
      </w:pPr>
      <w:r>
        <w:rPr>
          <w:b/>
          <w:sz w:val="20"/>
        </w:rPr>
        <w:t>ASUNTO: Reclamación de deuda por impago a la Comunidad de Propietarios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En calidad de representante de la Comunidad de Propietarios de la finca ubicada en ______________________________________________________, y de conformidad con lo establecido en los Estatutos de la Comunidad y la Ley de Propiedad Horizontal vigente, le requiero formalmente el pago de la deuda pendiente correspondiente a las cuotas comunitarias e intereses de demora que se detallan a continuación, cuyo impago afecta gravemente a la buena marcha y mantenimiento del edificio.</w:t>
      </w:r>
    </w:p>
    <w:p/>
    <w:p>
      <w:r>
        <w:rPr>
          <w:b/>
          <w:sz w:val="20"/>
        </w:rPr>
        <w:t>Detalle de la deuda reclamada:</w:t>
      </w:r>
    </w:p>
    <w:p>
      <w:r>
        <w:rPr>
          <w:b w:val="0"/>
          <w:sz w:val="20"/>
        </w:rPr>
        <w:t>- Cuotas comunitarias impagadas correspondientes a los meses de _____________________________</w:t>
      </w:r>
    </w:p>
    <w:p>
      <w:r>
        <w:rPr>
          <w:b w:val="0"/>
          <w:sz w:val="20"/>
        </w:rPr>
        <w:t>- Intereses de demora generados hasta la fecha</w:t>
      </w:r>
    </w:p>
    <w:p>
      <w:r>
        <w:rPr>
          <w:b w:val="0"/>
          <w:sz w:val="20"/>
        </w:rPr>
        <w:t>- Gastos de gestión y administración derivados del impago</w:t>
      </w:r>
    </w:p>
    <w:p/>
    <w:p>
      <w:r>
        <w:rPr>
          <w:b/>
          <w:sz w:val="20"/>
        </w:rPr>
        <w:t>La cantidad total adeudada asciende a la suma de __________________ euros (€ _________).</w:t>
      </w:r>
    </w:p>
    <w:p/>
    <w:p>
      <w:r>
        <w:rPr>
          <w:b w:val="0"/>
          <w:sz w:val="20"/>
        </w:rPr>
        <w:t>Le instamos a proceder al pago íntegro de la cantidad reclamada en el plazo máximo de 10 días hábiles desde la recepción del presente burofax, mediante transferencia bancaria a la cuenta de la Comunidad de Propietarios con los siguientes datos:</w:t>
      </w:r>
    </w:p>
    <w:p>
      <w:r>
        <w:rPr>
          <w:b w:val="0"/>
          <w:sz w:val="20"/>
        </w:rPr>
        <w:t>Entidad : ______________________________________</w:t>
      </w:r>
    </w:p>
    <w:p>
      <w:r>
        <w:rPr>
          <w:b w:val="0"/>
          <w:sz w:val="20"/>
        </w:rPr>
        <w:t>IBAN : _________________________________________</w:t>
      </w:r>
    </w:p>
    <w:p>
      <w:r>
        <w:rPr>
          <w:b w:val="0"/>
          <w:sz w:val="20"/>
        </w:rPr>
        <w:t>Concepto : Pago deuda Comunidad - Propietario ________________________</w:t>
      </w:r>
    </w:p>
    <w:p/>
    <w:p>
      <w:r>
        <w:rPr>
          <w:b w:val="0"/>
          <w:sz w:val="20"/>
        </w:rPr>
        <w:t>En caso de no recibir el pago en el plazo indicado, nos reservamos el derecho a iniciar las acciones legales oportunas para la reclamación judicial de la deuda, con los costes y gastos que ello conlleve, incluyendo honorarios de abogados y procuradores, sin perjuicio de cualquier otro derecho que asista a la Comunidad.</w:t>
      </w:r>
    </w:p>
    <w:p/>
    <w:p>
      <w:r>
        <w:rPr>
          <w:b w:val="0"/>
          <w:sz w:val="20"/>
        </w:rPr>
        <w:t>Sin otro particular, quedamos a su disposición para cualquier aclaración que precise.</w:t>
      </w:r>
    </w:p>
    <w:p/>
    <w:p/>
    <w:p/>
    <w:p>
      <w:r>
        <w:rPr>
          <w:b w:val="0"/>
          <w:sz w:val="20"/>
        </w:rPr>
        <w:t>Lugar y fecha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Comunidad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 / Deudor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https://lex-inmobiliario.com/modelo-burofax-reclamacion-deuda-comunidad-propietarios/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burofax-reclamacion-deuda-comunidad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