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BUROFAX DE FINALIZACIÓN DE CONTRATO DE ARRENDAMIENTO</w:t>
      </w:r>
    </w:p>
    <w:p/>
    <w:p>
      <w:r>
        <w:rPr>
          <w:b/>
          <w:sz w:val="20"/>
        </w:rPr>
        <w:t>De : ________________________________________________________________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</w:t>
      </w:r>
    </w:p>
    <w:p/>
    <w:p>
      <w:r>
        <w:rPr>
          <w:b/>
          <w:sz w:val="20"/>
        </w:rPr>
        <w:t>A : _________________________________________________________________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</w:t>
      </w:r>
    </w:p>
    <w:p/>
    <w:p>
      <w:r>
        <w:rPr>
          <w:b/>
          <w:sz w:val="20"/>
        </w:rPr>
        <w:t>Asunto : Comunicación de finalización del contrato de arrendamiento</w:t>
      </w:r>
    </w:p>
    <w:p/>
    <w:p>
      <w:r>
        <w:rPr>
          <w:b w:val="0"/>
          <w:sz w:val="20"/>
        </w:rPr>
        <w:t>Por la presente, y en cumplimiento de lo establecido en el contrato de arrendamiento suscrito entre ambas partes para el inmueble ubicado en ____________________________________________________________, se comunica formalmente la finalización del contrato de arrendamiento.</w:t>
      </w:r>
    </w:p>
    <w:p/>
    <w:p>
      <w:r>
        <w:rPr>
          <w:b w:val="0"/>
          <w:sz w:val="20"/>
        </w:rPr>
        <w:t>El contrato finalizará en la fecha prevista o en el plazo legal previsto, conforme a lo pactado en el contrato o, en su defecto, a lo establecido en la Ley de Arrendamientos Urbanos vigente.</w:t>
      </w:r>
    </w:p>
    <w:p/>
    <w:p>
      <w:r>
        <w:rPr>
          <w:b w:val="0"/>
          <w:sz w:val="20"/>
        </w:rPr>
        <w:t>Se solicita la entrega del inmueble en las condiciones convenidas y la devolución de las llaves en la fecha de finalización del contrato.</w:t>
      </w:r>
    </w:p>
    <w:p/>
    <w:p>
      <w:r>
        <w:rPr>
          <w:b w:val="0"/>
          <w:sz w:val="20"/>
        </w:rPr>
        <w:t>Asimismo, se recuerda la obligación de efectuar la liquidación y devolución de la fianza conforme a la normativa aplicable.</w:t>
      </w:r>
    </w:p>
    <w:p/>
    <w:p>
      <w:r>
        <w:rPr>
          <w:b w:val="0"/>
          <w:sz w:val="20"/>
        </w:rPr>
        <w:t>Se ruega acusar recibo de la presente comunicación y se informa que, en caso de no proceder conforme a lo indicado, se podrán tomar las acciones legales oportunas para la defensa de los derechos e intereses del remitente.</w:t>
      </w:r>
    </w:p>
    <w:p/>
    <w:p>
      <w:r>
        <w:rPr>
          <w:b/>
          <w:sz w:val="20"/>
        </w:rPr>
        <w:t>Fundamento legal :</w:t>
      </w:r>
    </w:p>
    <w:p>
      <w:r>
        <w:rPr>
          <w:b w:val="0"/>
          <w:sz w:val="20"/>
        </w:rPr>
        <w:t>La presente comunicación se realiza conforme a lo establecido en el artículo 11 de la Ley 29/1994, de 24 de noviembre, de Arrendamientos Urbanos, y demás normativa aplicable en materia de arrendamientos y derecho civil.</w:t>
      </w:r>
    </w:p>
    <w:p/>
    <w:p>
      <w:r>
        <w:rPr>
          <w:b w:val="0"/>
          <w:sz w:val="20"/>
        </w:rPr>
        <w:t>Sin otro particular, y a la espera de su conformidad, reciba un cordial saludo.</w:t>
      </w:r>
    </w:p>
    <w:p/>
    <w:p/>
    <w:p>
      <w:r>
        <w:rPr>
          <w:b w:val="0"/>
          <w:sz w:val="20"/>
        </w:rPr>
        <w:t>En ________________________________, a _______ de ___________________ de 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Remitente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https://lex-inmobiliario.com/modelo-burofax-fin-contrato-alquiler/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burofax-fin-contrato-alquiler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