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AUTORIZACIÓN PARA REALIZACIÓN DE OBRAS EN COMUNIDAD DE PROPIETARIOS</w:t>
      </w:r>
    </w:p>
    <w:p/>
    <w:p/>
    <w:p>
      <w:r>
        <w:rPr>
          <w:b/>
          <w:sz w:val="20"/>
        </w:rPr>
        <w:t>COMUNIDAD DE PROPIETARIOS :</w:t>
      </w:r>
    </w:p>
    <w:p>
      <w:r>
        <w:rPr>
          <w:b w:val="0"/>
          <w:sz w:val="20"/>
        </w:rPr>
        <w:t>Nombre : ________________________________________________________________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</w:t>
      </w:r>
    </w:p>
    <w:p>
      <w:r>
        <w:rPr>
          <w:b w:val="0"/>
          <w:sz w:val="20"/>
        </w:rPr>
        <w:t>CIF/NIF : ________________________________________________________________</w:t>
      </w:r>
    </w:p>
    <w:p/>
    <w:p>
      <w:r>
        <w:rPr>
          <w:b/>
          <w:sz w:val="20"/>
        </w:rPr>
        <w:t>COMUNERO/A AUTORIZANTE :</w:t>
      </w:r>
    </w:p>
    <w:p>
      <w:r>
        <w:rPr>
          <w:b w:val="0"/>
          <w:sz w:val="20"/>
        </w:rPr>
        <w:t>Nombre y Apellidos : 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________________________________________________________________</w:t>
      </w:r>
    </w:p>
    <w:p>
      <w:r>
        <w:rPr>
          <w:b w:val="0"/>
          <w:sz w:val="20"/>
        </w:rPr>
        <w:t>Piso, puerta o local : 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</w:t>
      </w:r>
    </w:p>
    <w:p/>
    <w:p>
      <w:r>
        <w:rPr>
          <w:b/>
          <w:sz w:val="20"/>
        </w:rPr>
        <w:t>OBJETO DE LA AUTORIZACIÓN :</w:t>
      </w:r>
    </w:p>
    <w:p>
      <w:r>
        <w:rPr>
          <w:b w:val="0"/>
          <w:sz w:val="20"/>
        </w:rPr>
        <w:t>Mediante el presente documento, el/ la abajo firmante, en calidad de propietario/a de la vivienda, local o plaza de garaje indicada, AUTORIZA a la Comunidad de Propietarios anteriormente identificada, a realizar las obras y/o reparaciones siguientes en la finca o elementos comunes: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CONDICIONES Y ACEPTACIÓN :</w:t>
      </w:r>
    </w:p>
    <w:p>
      <w:r>
        <w:rPr>
          <w:b w:val="0"/>
          <w:sz w:val="20"/>
        </w:rPr>
        <w:t>El/ la autorizante declara conocer y aceptar que las obras mencionadas se llevarán a cabo conforme a la normativa vigente y a los acuerdos tomados en la Junta de Propietarios. Asimismo, se compromete a respetar las decisiones adoptadas respecto a la ejecución, duración y condiciones de dichas obras.</w:t>
      </w:r>
    </w:p>
    <w:p/>
    <w:p>
      <w:r>
        <w:rPr>
          <w:b/>
          <w:sz w:val="20"/>
        </w:rPr>
        <w:t>RESPONSABILIDADES :</w:t>
      </w:r>
    </w:p>
    <w:p>
      <w:r>
        <w:rPr>
          <w:b w:val="0"/>
          <w:sz w:val="20"/>
        </w:rPr>
        <w:t>La Comunidad de Propietarios asume la responsabilidad por los daños y perjuicios que pudieran derivarse de la realización de las obras en los elementos comunes, de conformidad con lo establecido en la Ley de Propiedad Horizontal y demás normativa aplicable.</w:t>
      </w:r>
    </w:p>
    <w:p/>
    <w:p>
      <w:r>
        <w:rPr>
          <w:b/>
          <w:sz w:val="20"/>
        </w:rPr>
        <w:t>AUTORIZACIÓN EXPRESA :</w:t>
      </w:r>
    </w:p>
    <w:p>
      <w:r>
        <w:rPr>
          <w:b w:val="0"/>
          <w:sz w:val="20"/>
        </w:rPr>
        <w:t>Por medio del presente documento, el/ la autorizante otorga autorización expresa e inequívoca para que se proceda a la ejecución de las obras descritas, sin que ello suponga renuncia alguna a sus derechos como propietario/a ni afecte a sus obligaciones comunitarias.</w:t>
      </w:r>
    </w:p>
    <w:p/>
    <w:p/>
    <w:p>
      <w:r>
        <w:rPr>
          <w:b/>
          <w:sz w:val="20"/>
        </w:rPr>
        <w:t>LUGAR Y FIRMA :</w:t>
      </w:r>
    </w:p>
    <w:p>
      <w:r>
        <w:rPr>
          <w:b w:val="0"/>
          <w:sz w:val="20"/>
        </w:rPr>
        <w:t>Lugar : ____________________________________</w:t>
      </w:r>
    </w:p>
    <w:p>
      <w:r>
        <w:rPr>
          <w:b w:val="0"/>
          <w:sz w:val="20"/>
        </w:rPr>
        <w:t>Firma del/ de la autorizante : ___________________________________________</w:t>
      </w:r>
    </w:p>
    <w:p/>
    <w:p/>
    <w:p>
      <w:r>
        <w:rPr>
          <w:b/>
          <w:sz w:val="20"/>
        </w:rPr>
        <w:t>NOMBRE DEL FIRMANTE 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COMUNERO/A AUTORIZANTE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PRESIDENTE DE LA COMUNIDAD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https://lex-inmobiliario.com/modelo-autorizacion-obras-comunidad-propietarios/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autorizacion-obras-comunidad-propietario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