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AUTORIZACIÓN PARA EXCURSIÓN ESCOLAR</w:t>
      </w:r>
    </w:p>
    <w:p/>
    <w:p/>
    <w:p>
      <w:r>
        <w:rPr>
          <w:b w:val="0"/>
          <w:sz w:val="20"/>
        </w:rPr>
        <w:t>D./Dña. ___________________________________________________________, con DNI nº ____________________, en calidad de padre/madre/tutor legal del menor ____________________________________________________, alumno/a del centro educativo _________________________________________________, AUTORIZA expresamente la participación del citado/a menor en la excursión escolar organizada por el centro durante la jornada del ___________________________________________.</w:t>
      </w:r>
    </w:p>
    <w:p/>
    <w:p>
      <w:r>
        <w:rPr>
          <w:b/>
          <w:sz w:val="20"/>
        </w:rPr>
        <w:t>Datos de la Excursión:</w:t>
      </w:r>
    </w:p>
    <w:p>
      <w:r>
        <w:rPr>
          <w:b w:val="0"/>
          <w:sz w:val="20"/>
        </w:rPr>
        <w:t>Destino: _______________________________________________________________</w:t>
      </w:r>
    </w:p>
    <w:p>
      <w:r>
        <w:rPr>
          <w:b w:val="0"/>
          <w:sz w:val="20"/>
        </w:rPr>
        <w:t>Fecha y horario aproximado de salida y regreso: ___________________________</w:t>
      </w:r>
    </w:p>
    <w:p>
      <w:r>
        <w:rPr>
          <w:b w:val="0"/>
          <w:sz w:val="20"/>
        </w:rPr>
        <w:t>Medios de transporte: ___________________________________________________</w:t>
      </w:r>
    </w:p>
    <w:p>
      <w:r>
        <w:rPr>
          <w:b w:val="0"/>
          <w:sz w:val="20"/>
        </w:rPr>
        <w:t>Responsable/s docente/s: ________________________________________________</w:t>
      </w:r>
    </w:p>
    <w:p/>
    <w:p>
      <w:r>
        <w:rPr>
          <w:b/>
          <w:sz w:val="20"/>
        </w:rPr>
        <w:t>Condiciones y Responsabilidades:</w:t>
      </w:r>
    </w:p>
    <w:p>
      <w:r>
        <w:rPr>
          <w:b w:val="0"/>
          <w:sz w:val="20"/>
        </w:rPr>
        <w:t>Declaro conocer y aceptar que la participación del menor en la excursión se realiza bajo las normas de régimen interior del centro educativo y las instrucciones impartidas por el profesorado responsable.</w:t>
      </w:r>
    </w:p>
    <w:p/>
    <w:p>
      <w:r>
        <w:rPr>
          <w:b w:val="0"/>
          <w:sz w:val="20"/>
        </w:rPr>
        <w:t>Asimismo, manifiesto que el menor se encuentra en condiciones físicas y de salud adecuadas para realizar la actividad y me comprometo a comunicar cualquier circunstancia relevante al respecto.</w:t>
      </w:r>
    </w:p>
    <w:p/>
    <w:p>
      <w:r>
        <w:rPr>
          <w:b w:val="0"/>
          <w:sz w:val="20"/>
        </w:rPr>
        <w:t>Eximo de responsabilidad al centro educativo, profesorado y personal acompañante por cualquier daño o accidente que pudiera ocasionarse durante el desarrollo de la excursión, salvo que derive de dolo o negligencia grave de las personas mencionadas.</w:t>
      </w:r>
    </w:p>
    <w:p/>
    <w:p>
      <w:r>
        <w:rPr>
          <w:b/>
          <w:sz w:val="20"/>
        </w:rPr>
        <w:t>Datos de contacto durante la excursión:</w:t>
      </w:r>
    </w:p>
    <w:p>
      <w:r>
        <w:rPr>
          <w:b w:val="0"/>
          <w:sz w:val="20"/>
        </w:rPr>
        <w:t>Teléfono de contacto: ___________________________________________________</w:t>
      </w:r>
    </w:p>
    <w:p/>
    <w:p>
      <w:r>
        <w:rPr>
          <w:b/>
          <w:sz w:val="20"/>
        </w:rPr>
        <w:t>Autorizaciones adicionales (marcar si procede):</w:t>
      </w:r>
    </w:p>
    <w:p>
      <w:r>
        <w:rPr>
          <w:b w:val="0"/>
          <w:sz w:val="20"/>
        </w:rPr>
        <w:t>[  ] Autorizo la realización de fotografías o grabaciones del menor durante la excursión para fines exclusivamente educativos y de difusión interna del centro.</w:t>
      </w:r>
    </w:p>
    <w:p>
      <w:r>
        <w:rPr>
          <w:b w:val="0"/>
          <w:sz w:val="20"/>
        </w:rPr>
        <w:t>[  ] Autorizo la administración de medicamentos indicados por el personal sanitario en caso de necesidad durante la excursión.</w:t>
      </w:r>
    </w:p>
    <w:p/>
    <w:p>
      <w:r>
        <w:rPr>
          <w:b w:val="0"/>
          <w:sz w:val="20"/>
        </w:rPr>
        <w:t>Lugar y fecha: ___________________________________________</w:t>
      </w:r>
    </w:p>
    <w:p/>
    <w:p/>
    <w:p>
      <w:r>
        <w:rPr>
          <w:b w:val="0"/>
          <w:sz w:val="20"/>
        </w:rPr>
        <w:t>Firma del padre/madre/tutor legal: 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completo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https://lex-inmobiliario.com/modelo-autorizacion-excursion-escolar/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autorizacion-excursion-escolar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