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ANEXO AL CONTRATO DE ARRENDAMIENTO PARA SUBIDA DE RENTA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el ARRENDADOR/a, con domicilio en ________________________________________________, y de otra parte, el ARRENDATARIO/a, con domicilio en ________________________________________________.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Que ambas partes son titulares y contratantes del contrato de arrendamiento de fecha ____________________, relativo al inmueble sito en ___________________________________________________.</w:t>
      </w:r>
    </w:p>
    <w:p/>
    <w:p>
      <w:r>
        <w:rPr>
          <w:b/>
          <w:sz w:val="20"/>
        </w:rPr>
        <w:t>Que conforme a lo previsto en el contrato y en la legislación aplicable, se acuerda formalizar el presente Anexo con el objeto de modificar la renta mensual pactada inicialmente.</w:t>
      </w:r>
    </w:p>
    <w:p/>
    <w:p>
      <w:pPr>
        <w:jc w:val="center"/>
      </w:pPr>
      <w:r>
        <w:rPr>
          <w:b/>
          <w:sz w:val="20"/>
        </w:rPr>
        <w:t>CLÁUSULAS</w:t>
      </w:r>
    </w:p>
    <w:p/>
    <w:p>
      <w:r>
        <w:rPr>
          <w:b/>
          <w:sz w:val="20"/>
        </w:rPr>
        <w:t>Primera. - Objeto del Anexo</w:t>
      </w:r>
    </w:p>
    <w:p>
      <w:r>
        <w:rPr>
          <w:b w:val="0"/>
          <w:sz w:val="20"/>
        </w:rPr>
        <w:t>El presente Anexo tiene por objeto la modificación de la renta mensual establecida en el contrato de arrendamiento referido, pasando ésta a ser la que a continuación se detalla.</w:t>
      </w:r>
    </w:p>
    <w:p/>
    <w:p>
      <w:r>
        <w:rPr>
          <w:b/>
          <w:sz w:val="20"/>
        </w:rPr>
        <w:t>Segunda. - Nueva renta</w:t>
      </w:r>
    </w:p>
    <w:p>
      <w:r>
        <w:rPr>
          <w:b w:val="0"/>
          <w:sz w:val="20"/>
        </w:rPr>
        <w:t>Las partes acuerdan que la renta mensual vigente a partir del mes siguiente a la firma del presente Anexo será de __________ euros (€ __________) mensuales, que el arrendatario/a se obliga a satisfacer en los mismos términos y condiciones establecidos en el contrato principal.</w:t>
      </w:r>
    </w:p>
    <w:p/>
    <w:p>
      <w:r>
        <w:rPr>
          <w:b/>
          <w:sz w:val="20"/>
        </w:rPr>
        <w:t>Tercera. - Duración y vigencia</w:t>
      </w:r>
    </w:p>
    <w:p>
      <w:r>
        <w:rPr>
          <w:b w:val="0"/>
          <w:sz w:val="20"/>
        </w:rPr>
        <w:t>El presente Anexo tendrá la misma duración y vigencia que el contrato de arrendamiento principal, siendo parte integrante del mismo y vinculando a ambas partes en todos sus términos.</w:t>
      </w:r>
    </w:p>
    <w:p/>
    <w:p>
      <w:r>
        <w:rPr>
          <w:b/>
          <w:sz w:val="20"/>
        </w:rPr>
        <w:t>Cuarta. - Ratificación</w:t>
      </w:r>
    </w:p>
    <w:p>
      <w:r>
        <w:rPr>
          <w:b w:val="0"/>
          <w:sz w:val="20"/>
        </w:rPr>
        <w:t>En todo lo no modificado expresamente por este Anexo, las partes ratifican y mantienen vigente el contenido del contrato principal.</w:t>
      </w:r>
    </w:p>
    <w:p/>
    <w:p>
      <w:r>
        <w:rPr>
          <w:b/>
          <w:sz w:val="20"/>
        </w:rPr>
        <w:t>Quinta. - Jurisdicción</w:t>
      </w:r>
    </w:p>
    <w:p>
      <w:r>
        <w:rPr>
          <w:b w:val="0"/>
          <w:sz w:val="20"/>
        </w:rPr>
        <w:t>Para cuantas cuestiones pudieran derivarse de la interpretación o ejecución del presente Anexo, las partes se someten expresamente a la jurisdicción de los Juzgados y Tribunales del domicilio del inmueble arrendado, con renuncia a cualquier otro fuero que pudiera corresponderles.</w:t>
      </w:r>
    </w:p>
    <w:p/>
    <w:p/>
    <w:p>
      <w:r>
        <w:rPr>
          <w:b w:val="0"/>
          <w:sz w:val="20"/>
        </w:rPr>
        <w:t>Lugar de la firma : _____________________________________________</w:t>
      </w:r>
    </w:p>
    <w:p>
      <w:r>
        <w:rPr>
          <w:b w:val="0"/>
          <w:sz w:val="20"/>
        </w:rPr>
        <w:t>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https://lex-inmobiliario.com/modelo-anexo-contrato-alquiler-subida-precio/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anexo-contrato-alquiler-subida-preci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